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af3" w14:textId="b07c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комиссии по изучению последствий падения части российской ракеты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1999 года N 1615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расследования факта аварии российского ракетоносителя "Протон"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 территорией Жанааркинского района Карагандинской области, предотвращения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возможных последствий, определения ущерба и медико-санитарных,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экологических, техногенных последствий Правительство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Правительственную комиссию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     - Первый заместитель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Сергеевич             Республики Казахстан, председатель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Школьник                      - Министр энергетики, индустрии и торговли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 Сергеевич              Республики Казахстан, заместитель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председателя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Кулмаханов                    - Председатель Агентства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Шалбай                          по чрезвычайным ситуациям, заместитель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Даукеев                       - Министр природных ресурсов и охраны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Серикбек Жусупбекович           окружающей среды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Аубакиров                     - советник Президента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Тохтар Онгарбаевич              (по согласованию)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Токпакбаев                    - Министр обороны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 Бисембаевич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Нарбаев                       - вице-Министр иностранных дел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Бекжасар Нарибаевич             Казахстан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Мухамеджанов                  - аким Карагандинской области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Камалтин Ескендирович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Молдабеков                    - Председатель Аэрокосмического комитета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Мейрбек                         Министерства энергетики, индустрии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торговли Республики Казахстан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Дурумбетов                    - Главный санитарный врач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Еркин Ермекович                 Казахстан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Оспанов                       - Председатель Агентства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Бакыт Сагындыкович              по управлению земельными ресурсами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Турсункулов                   - директор Департамента ветеринарного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Шахайдар Жорабекович            надзора Министерства сельского хозяйства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Даиров                        - начальник Департамента специальной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Амангельды Мукатаевич           полиции Министерства внутренних дел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Васимов                       - Командующий Силами Воздушной обороны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Анатолий Шияпович               Министерства обороны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Кожаков                       - директор Департамента СНГ Министерства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 Егинбаевич                 иностранных дел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Дутбаев                       - заместитель Председателя Комитета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Нартай Нуртаевич                национальной безопасности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Вершинин                      - начальник Управления международного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Юрьевич               права и протокола Министерства юстиции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Копей                         - депутат Мажилиса Парламента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 Жуманазарулы           Казахстан (по согласованию)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Туткушев                      - депутат Сената Парламента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Бексултан Серикпаевич           Казахстан (по согласованию)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Канапьянов                    - заведующий Отделом внешнеэкономических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Сержан Мусаханович              связей и протокола Канцелярии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Премьер-Министра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Шайдаров                      - аким Жанааркинского района Карагандинской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 Жаманкулович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2. Для выполнения возложенных задач Правительственная комиссия в установленном порядке имеет право получать от центральных (в том числе от их территориальных подразделений) и местных исполнительных органов необходимую информацию, предложения и заключения по интересующим вопросам, а также привлекать их специалистов к работе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Правительственной комиссии в кратчайший срок: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медико-санитарные, экологические и техногенные последствия этой аварии;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предложения по первоочередным мерам по ограничению влияния данной аварии;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сумму ущерба для предъявления иска;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сроки реализации и перечень необходимых мероприятий для устранения последствий аварии.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