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4f42" w14:textId="747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Международного семинара по анализу и распространению данных переписи населения и 18-го заседания Совета руководителей статистических служб СНГ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1999 года N 1594. Утратило силу постановлением Правительства Республики Казахстан от 29 января 2010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29.01.2010 </w:t>
      </w:r>
      <w:r>
        <w:rPr>
          <w:rFonts w:ascii="Times New Roman"/>
          <w:b w:val="false"/>
          <w:i w:val="false"/>
          <w:color w:val="ff0000"/>
          <w:sz w:val="28"/>
        </w:rPr>
        <w:t>N 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расширения международного сотрудничества в области государственной статистической деятельности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Управления статистики ООН о проведении Международного семинара по анализу и распространению данных переписи населения (далее - Международный семинар) и Межгосударственного Статистического Комитета СНГ о проведении 18-го заседания Совета руководителей статистических служб СНГ (далее - Заседание Совета) 25-29 октября 1999 года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статистике обеспечить организационные мероприятия по проведению Международного семинара и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 установленном порядке оказать содействие в оформлении въездных и выездных документов участников Международного семинара и Заседания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организовать освещение материалов о ходе проведения и результатах работы Международного семинара и Заседания Совета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