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559c" w14:textId="a595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Президентской новогодней елки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1999 года N 1591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Президентскую новогоднюю елку 25 декабря 1999 года в городе Астане для детей из многодетных семей, воспитанников детских домов, интернатных учреждений и детей, оставшихся без попечения родителей.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1 - в редакции постановления Правительства РК от 10 декабря 1999 г. N 1902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P991902_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 организационного комитета по подготовке и проведению Президентской новогодней елки;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 мероприятий по подготовке и проведению Президентской новогодней елки в городе Астане в 1999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10 декабря 1999 г. N 1902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P991902_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Астаны, Алматы, Министерству образования и науки Республики Казахстан обеспечить направление на Президентскую новогоднюю елку отличников учебы, активных и одаренных детей из многодетных семей, воспитанников детских домов, интернатных учреждений и детей, оставшихся без попечения родителей, в возрасте от 9 до 13 лет в количестве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Командировочные расходы сопровождающим, оплату проезда в оба конца и питание детей в пути рекомендовать произвести за счет средств соответствующих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образования и науки Республики Казахстан финансирование расходов по проведению Президентской новогодней елки осуществлять в пределах средств, предусмотренных ему на 1999 год по функциональной группе 04 "Образование".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22 октября 1999 года N 1591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Состав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организационного комитета по подготовке и проведению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Президентской новогодней елки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постановлением Правительства РК от 10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г. N 1902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P991902_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Кушербаев                   - Министр образования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Крымбек Елеуович              Казахстан,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Джаксыбеков Адильбек        - аким города Астаны,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Рыскельдинович               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Члены организационного комитета: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Аманшаев Ермек Амирханович   - заместитель заведующего - заведующий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сектором социальной сферы Отдела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регионального развития и социальной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сферы Канцелярии Премьер-Министра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Бектурганов                 - вице-Министр культуры,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Нуралы Султанович             общественного согласия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Досаев                      - вице-Министр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Ерболат Аскарбекович         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Жумабекова                  - и.о. Председателя Комитета среднего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Рысты Магауияновна            профессионального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Министерства образования и науки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Жамишев Болат Бидахметович  - первый вице-Министр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Етекбай                     - президент закрытого акционерного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Ербол Габдуалиевич            общества "Эйр Казахстан"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Исахов                      - вице-президент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Орынбасар Исахович            корпорации "Телевидение и радио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Казахстана"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Касеинов                    - Председатель Комитета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Дюсен Корабаевич              Министерства культуры,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и общественного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Карибжанов Хайрат Салимович - первый вице-Министр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Отто                        - вице-Министр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Иван Иванович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Шатаев                      - первый заместитель директора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Бахыт Молдаханович            Департамента пассажирских 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РГП "Казахстан темiр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22 октября 1999 года N 1591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мероприятий по подготовке и проведению Президентской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новогодней елки в городе Астане в 1999 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Внесены изменения - постановлением Правительства РК от 10 декабря 1999 г. N 1902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P991902_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образования и науки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Осуществлять координацию всей работы по подготовке и проведению Президентской новогодней 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декабрь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Организовать подбор детей - участников елки и сопровождающих из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до 10 декабря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Обеспечить комплексный профилактический медицинский осмотр участников елки и сопровождающих по приезду в город Астану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22-24 декабря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Организовать круглосуточное дежурство медицинских работников в местах проживания детей, сопровождение их во время передвижения по городу Астане и дежурство в местах проведения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21-27 декабря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5. Обеспечить участие в подготовке и проведении елки работников культуры и творческих коллективов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декабрь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Акимам областей, городов Астаны,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 10 декабря 1999 года определить вид транспорта и подать соответствующие заявки на доставку детей с указанием сроков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Обеспечить отправку детей и сопровождающих, оплату их проезда в оба конца и питание в пути, а также встречу по возвращении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20-28 декабря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Министерству транспорта и коммуникаций Республики Казахстан, Республиканскому государственному предприятию "Казахстан темiр жолы", закрытому акционерному обществу "Эйр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Разработать схему и график доставки детей - участников елки с сопровождающими от места проживания до города Астаны и обратно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до 6 декабря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Оказать содействие в приобретении железнодорожных и авиабилетов для участников елки и сопровождающих в оба конца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до 13 декабря                 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Назначить координаторов и всем заинтересованным министерствам и 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ведомствам сообщить контактные номера телефонов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до 6 декабря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Министерству внутренних дел Республики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Организовать сопровождение групп детей работниками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внутренних дел на железнодорожном транспорте в пути от места проживания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Астаны и обратно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21-27 декабря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Обеспечить общественный порядок в местах проживания детей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21-27 декабря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Обеспечить сопровождение детей на транспорте при передвижении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городу Астане работниками органов внутренних дел согласно программе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21-27 декабря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Министерству энергетики, индустрии и торговли Республики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Оказать содействие в приобретении материалов, подарков и сувениров,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необходимых для подготовки и проведения Президентской новогодней елки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до 13 декабря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Министерству культуры, информации и общественного согласия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Обеспечить освещение хода подготовки и проведения Президентской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новогодней елки в средствах массовой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декабрь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Республиканской корпорации "Радио и телевидение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Организовать телесъемки всего хода Президентской новогодней елки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25 декабря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Оказать содействие в ходе подготовки записей фонограммы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творческих коллективов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декабрь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Акиму города Астаны: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Обеспечить встречу, расселение, проживание, питание, отъезд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участников елки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21-27 декабря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Обепечить место проведения Президентской елки, ее установку, оформление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 24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Обеспечить оформление соответственно улиц города Астаны и 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 20 декабря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Разработать сценарий проведения Президентской новогодней елки, календарный план и программу пребывания детей в городе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 6 декабря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5. Изготовить пригласительные билеты, программу, пропуска, бэйджи и другую печатную продукцию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 13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Изготовить костюмы для артистов в соответствии со сценарием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 13 декабря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Обеспечить декоративное, световое, звуковое и музыкальное 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оформление места проведения праздника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 24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Изготовить большой торт, организовать десертный стол для участников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25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Приобрести и скомплектовать подарки для детей - участников елки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до 20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Подготовить и провести культурно-спортивную программу на весь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пребывания детей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21-27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Обеспечить транспортное обслуживание участников елки в период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пребывания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21-27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(исключен - N 1902 от 10.12.99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Пресс-службе Президента Республики Казахстан (по согласованию):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Составить список журналистов, освещающих ход подготовки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Президентской новогодней елки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 13 декабря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22 октября 1999 года N 1591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Количественный состав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участников Президентской новогодней елки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 1999 году в городе Астане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10 декабря 1999 г. N 1902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P991902_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Всего участников - 187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сопровождающих   - 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детей   - 170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Наименование области       !  Количество  ! Количество   ! Всего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!  детей       !сопровождающих! 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Акмолинская                         10                1            11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Актюбинская                         10                1  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Алматинская                         10                1            11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Атырауская                          10                1            11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Восточно-Казахстанская              10                1            11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Жамбылская                          10                1  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Западно-Казахстанская               10                1  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                      10                1  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Кызылординская                      10                1  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Костанайская                        10                1  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Мангистауская                       10                1  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Павлодарская                        10                1  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Северо-Казахстанская                10                1            11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Южно-Казахстанская                  10                1  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Астана                        10                1  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Алматы                        10                1  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                         10                1  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Всего             170               17          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