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4596" w14:textId="b894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октября 1998 года N 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1999 года N 1585. Утратило силу - постановлением Правительства РК от 25 февраля 2003 г. N 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1 октября 1998 года N 983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P980983_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Совета по экономической политике"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 состав Совета по экономической политике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"Токаев Касымжомарт Кемелевич - Премьер-Министр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Утембаев Ержан Абулхаирович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Павлов Александр Сергеевич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Ахметов Даниал Кенжетаевич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Марченко Григорий             - Председатель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Александрович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Есенбаев Мажит Тулеубекович   -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Кулекеев Жаксыбек             - Министр экономики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Абдрахметович                  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Какимжанов Зейнулла           - Министр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Халидоллович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Школьник Владимир Сергеевич   - Министр энергетики, индустрии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Мынбаев Сауат Мухаметбаевич   -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Тлеубердин Алтай Аблаевич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естественных монополий,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конкуренции и поддержке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бизнеса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Келимбетов Кайрат Нематович   - Председатель Агентства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стратегическому планированию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согласованию)".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