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9642" w14:textId="bae9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повторного голосования при выборах депутатов Мажилиса Парламента и маслихатов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1999 года N 1581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своевременного проведения повторного голосования при выборах депутатов Мажилиса Парламента и маслихатов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Центральной избирательной комиссии Республики Казахстан за счет средств, предусмотренных в республиканском бюджете на 1999 год на неотложные государственные нужды, 250 000 000 (двести пятьдесят миллионов) тенге на финансирование проведения повторного голосования при выборах депутатов Мажилиса Парламента и маслихатов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Центральной избирательной комиссии Республики Казахстан осуществить распределение выделенных средств по соответствующим территориальным избирательным комиссиям.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Счетному комитету по контролю за исполнением республиканского бюджета, избирательным комиссиям обеспечить предусмотренный законодательством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