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787c" w14:textId="df57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ликвидации последствий чрезвычайной ситуации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1999 года N 1576. Утратило силу - постановлением Правительства Республики Казахстан от 7 марта 2000 года N 364 ~P000364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селевого потока, произошедшего 14 июля 1999 года в урочище Медеу в бассейнах рек Малая Алматинка и Есентай, и принятия неотложных мер по предупреждению опасных селевых явлений на территории города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проведения аварийно-восстановительных и ремонтных работ выделить акиму города Алматы 316 (триста шестнадцать) миллионов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 (двести шестьдесят) миллионов тенге за счет средств, предусмотренных в республиканском бюджете на 1999 год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 (пятьдесят шесть) миллионов тенге из резерва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27 декабря 1999 г. N 1991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