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e6e5" w14:textId="082e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открытом акционерном обществе "Лисаковский горно-обогатительный комбинат"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1999 года N 1564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связи с тяжелым финансово-экономическим положением открытого акционерного общества "Лисаковский горно-обогатительный комбинат", учитывая его важное стратегическое значение для экономики Республики Казахстан, в соответствии с пунктом 4 статьи 2 Закона Республики Казахстан от 21 января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банкротстве"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государственных доходов Республики Казахстан в установленном законодательством порядке инициировать банкротство открытого акционерного общества "Лисаковский горно-обогатительный комбинат" (далее - ОАО "Лисаковский ГОК").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особые условия и порядок реализации конкурсной массы,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процедуры банкротства с соблюдением непрерывности цикла производства и привлечение потенциального инвестора на период конкурсного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конкурсному управляющему права заключения договора с целью обеспечения непрерывности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для продажи конкурсной массы нескольких лотов, в числе которых должны быть лот N 1 - активы основного горно-перерабатывающего производства, не включающего объекты коммунальной и социальной сферы и другое имущество, не относящееся к основному производству, и лот N 2 - незавершенное строительство цеха по производству титано-циркониевых концентратов.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дополнительные требования к покупателю лота N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недостаточности средств от реализации лота N 1, принятие покупателем обязательств по погашению остающейся суммы задолженности по требованиям кредиторов первой и третьей очередей, не превышающей 70 000 000 (семьдесят миллионов) тенге, включая цену лота N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покупателем обязательств по обеспечению выпуска железорудного концентрата не менее 900 000 тонн в течение последовательных 12 календарных месяцев с момента приобретения имущества, с соблюдением непрерывности производственного цикла;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покупателем обязательств по обеспечению занятости работников в количестве не менее 1000 (тысяча)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покупателем обязательств по депонированию гарантийного взноса в размере 200 000 000 (двести миллионов) тенге с целью погашения открытому акционерному обществу "Испат Кармет" или назначенному им лицу выделенных им средств в соответствии с пунктом 4 настоящего постановления, в случае приобретения лота N 1 другим участником аукциона.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принятия судом решения о признании ОАО "Лисаковский ГОК" несостоятельным должником, рекомендовать: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конкурсному управляющему принять предложения открытого акционерного общества "Испат Кармет" учредить доверительное управление и в течение трех дней с даты назначения судом заключить договор об управлении объектами, включенными в лот N 1, согласованными с открытым акционерным обществом "Испат Кармет" или его назначенным лицом;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открытому акционерному обществу "Испат Кармет" или назначенному им лицу в течение трех банковских дней с момента заключения договора на доверительное управление перечислить на счет акимата города Лисаковска 200 000 000 (двести миллионов) тенге для образования реабилитационного фонда развития малого и среднего бизнеса с целью проведения мероприятий по содействию занятости высвобождаемых работников акционерного общества "Лисаковский горно-обогатительный комбинат". Использование средств фонда осуществлять акимом города Лисаковска совместно с руководством открытого акционерного общества "Испат Кармет" или его назначенным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Республики Казахстан по инвестициям в установленном законодательством порядке провести переоформление необходимых лицензий, права на недропользование, выданных ОАО "Лисаковский ГОК" на покупателя лота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Агентству Республики Казахстан по инвестициям, Агентству Республики Казахстан по регулированию естественных монополий, защите конкуренции и поддержке малого бизнеса совместно с Министерством энергетики, индустрии и торговли, Министерством транспорта и коммуникаций Республики Казахстан, акимом города Лисаковска в установленном законодательством порядке обеспечить сохранение на период доверительного управления для ОАО "Лисаковский ГОК" действующих скидок по тарифам на перевозку грузов железнодорожным транспортом и транзиту электрической энергии по сетям ОАО "KEGOC" и оказание содействия покупателю в обеспечении непрерывности цикла и развития производства на базе ликвидируемого ОАО "Лисаковский ГОК".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Заместителя Премьер-Министра Республики Казахстан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