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c6c" w14:textId="180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приватизации жилых помещений комнатного типа в общежитиях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1999 года N 1560. Утратило силу постановлением Правительства Республики Казахстан от 2 июля 2013 года № 673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"О жилищных отношениях" в части приватизации жилых помещений комнатного типа в общежитиях государственного жилищного фонда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ведомствам и иным государственным органам (по согласованию) в месячный срок определить перечни общежитий, содержащих жилые помещения комнатного типа, предоставленные для постоянного проживания гражданам и членам их семей, за исключением жилых помещений, выделенных лицам, работающим по срочному трудовому договору, студентам (курсантам, аспирантам) и учащимся, для их передачи в состав жилищного фонда государственного предприятия в целях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приватизация жилых помещений комнатного типа в общежитиях государственного жилищного фонда, используемых для проживания государственных служащих министерств, ведомств и иных государственных органов, передислоцированных в город Астану в связи с переносом столицы Республики Казахстан, будет осуществляться не ранее 1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установленном порядке принять меры по недопущению фактов неправомерного отказа в приеме заявлений граждан на приватизацию занимаемых ими жилых помещений комнатного типа в общежитиях государственного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января 1992 года N 66 "Об утверждении Положения о приватизации государственного жилищного фонда в Республике Казахстан" (САПП Республики Казахстан, 1992 г., N 3, ст. 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>о приватизации государственного жилищного фонда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утвержденном указанным постановлением: преамбулу после слов "квартиры (дома)" дополнить словами "и жилые помещения комнатного типа в общежитиях"; пункт 3 после слов "квартиры (дома)" дополнить словами "и жилые помещения комнатного типа в общежитиях"; в пункте 4 абзац девятый исключить; пункт 13 после слов "квартиры (дома)" дополнить словами "и жилых помещений комнатного типа в общежитиях"; в пункте 15: абзац первый после слов "квартир (домов)" дополнить словами "и жилых помещений комнатного типа в общежитиях"; абзац второй после слов "квартира (дом)" дополнить словами "и жилые помещения комнатного типа в общежитиях"; абзац первый пункта 16 после слов "квартиры (дома)" дополнить словами "и жилых помещений комнатного типа в общежитиях"; пункт 19 после слов "квартиру (дом)" дополнить словами "и жилое помещение комнатного типа в общежитиях";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после слов "квартиры в многоквартирных домах" дополнить словами "и жилые помещения комнатного типа в общежитиях";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января 1994 года N 2 "Об утверждении Положения о порядке приватизации государственного жилищного фонда, введенного в эксплуатацию после 1 января 1992 года" (САПП Республики Казахстан, 1994 г., N 1, ст.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приватизации государственного жилищного фонда, введенного в эксплуатацию после 1 января 1992 г.,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"квартир" дополнить словами "и жилых помещений комнатного типа в общежитиях";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7 после слова "квартиры" дополнить словами "или жилого помещения комнатного типа в общежитии";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9 и 10 после слов "квартиры (дома)" дополнить словами "или жилых помещений комнатного типа в общежитиях".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Специалисты: (Умбетова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