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d05d" w14:textId="ec7d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1999 года N 616а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1999 года N 1553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22 мая 1999 года N 616а "Об эмиссии государственных ценных бумаг, размещаемых на международных рынках капитала, и назначении ведущего менеджера и юридического советника эмиссии государственных ценных бумаг"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"250-300 (двести пятьдесят-триста)" заменить словами "200-300 (двести-триста)".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