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3e4d" w14:textId="ac83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августа 1999 года №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1999 года № 1549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августа 1999 года № 1162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выделении средств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спортивного комплекса"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1 слова "250 (двести пятьдесят)"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"360 (триста шестьдесят)".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Контроль за исполнением настоящего постановления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