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2946" w14:textId="8ad2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должностным лицам, сопровождающим Президента Республики Казахстан Назарбаева Н.А., выезжающего в Чешскую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1999 года № 1547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должностным лицам (согласно приложению), сопровождающим Президента Республики Казахстан Назарбаева Н.А., выезжающего в Чешскую Республику с 14 по 27 октября 1999 года, валютные средства на проживание в гостинице и суточные за счет средств, предусмотренных в республиканском бюджете на 1999 год на неотложные государственные нужды в сумме, эквивалентной 33180 (тридцать три тысячи сто восемьдесят) долларам США, а также валютные средства на представительские расходы в сумме, эквивалентной 6000 (шесть тысяч) долларам США за счет средств, предусмотренных в республиканском бюджете на 1999 год на представительские расходы, по курсу, установленному Национальным Банком Республики Казахстан на день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оформить в установленном порядке выездные документы должностным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11 октября 1999 года № 1547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Список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должностных лиц, сопровождающих Президента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Республики Казахстан Н.А. Назарбаева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Чешскую Республику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Утемуратов                    - Помощник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Булат Джамитович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Досмухамбетов                 - Управляющий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Темеркан Мынайдарович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Шабдарбаев                    - заместитель начальника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Аман Смагулович                 охраны Президента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 - начальник личной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охраны Президента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Бенберин                      -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Валерий Вавильевич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Охрана: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Аюбаев                        - офицер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Мухтар Акатович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Садыкулов                     - офицер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Анвар Толеуханович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Слажнев                       - офицер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Николай Николаевич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Беремкулов                    - офицер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Бауржан Бойталович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Шалапинин                     - офицер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Вячеслав Григорьевич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Туяшев                       - офицер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Нуржан Зарифович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Адибаев                      - офицер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Тимур Хасенович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