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54aa" w14:textId="6445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1999 года № 1536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погашения задолженности по заработной плате и взносам работодателей и в соответствии со статьями 13 и 19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 выделить акиму Западно-Казахстанской области бюджетный кредит из резерва Правительства Республики Казахстан в сумме 201 000 000 (двести один миллион) тенге со сроком погашения до 1 декабря 1999 года на погашение задолженностей государственных учреждений и государственных предприятий, финансируемых из местного бюджета, по заработной плате работникам и взносам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Западно-Казахстанской области обеспечить целевое использование и своевременный возврат бюджетного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указанных средств и своевременным возвратом бюджетного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и акиму Западно-Казахстанской области заключить кредитное соглашение. Одним из условий соглашения предусмотреть списание Министерством финансов Республики Казахстан без согласия акима Западно-Казахстанской области с любого счета местного бюджета денег в случае невозврата или неполного возврата бюджетного кредита в соответствии с пунктом 2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постановление Правительства Республики Казахстан от 27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1999 г. № 1460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P991460_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неотложных мерах по стабилизации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социально-экономической ситуации в Западно-Казахстанской области"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слова "600 000 000 (шестьсот миллионов)"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"399 000 000 (триста девяносто девять миллионов)".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