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ebea" w14:textId="357e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планирования действий в чрезвычайной ситуации, связанной с компьютерной проблемой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1999 года № 1524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готовности к возможным системным срывам в результате влияния компьютерной проблемы 2000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Центральным исполнительным органам, иным государственным органам (по согласованию) и организациям согласно приложению в месячный срок разработать, утвердить и представить в Правительство Республики Казахстан план действий в чрезвычайной ситуации, связанной с компьютерной проблемой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персональную ответственность на первых руководителей центральных исполнительных органов, иных государственных органов (по согласованию) и организаций, указанных в приложении, за подготовку организаций к действиям в случае возникновения чрезвычайной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Исполняющий обязанности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5 октября 1999 года № 1524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Перечень центральных исполнительных органов,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иных государственных органов и организаций, разрабатывающих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план действий в чрезвычайной ситуации, связанной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 компьютерной проблемой 2000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Министерство труда и социальной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Закрытое акционерное общество "Государственный накопительный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пенсионный фонд".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Министерство транспорта, коммуникаций и туризма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государственное предприятие "Казаэронавигация"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государственное предприятие "Казакстан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Закрытое акционерное общество "Эйр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Открытое акционерное общество "Казахтелеком".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Министерство энергетики, индустрии и торговли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Закрытое акционерное общество "Национальная компания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транспортировке нефти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Закрытое акционерное общество "Национальная атомная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Открытое акционерное общество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Закрытое акционерное общество "Национальная нефтегазовая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"Казахойл".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Министерство финансов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казначейства Министерства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Министерство государственных доходов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Министерство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Управление Делами Президента Республики Казахстан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Агентство Республики Казахстан по чрезвычайным ситуациям.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Агентство Республики Казахстан по статистике.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Национальная комиссия Республики Казахстан по ценным бумагам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Национальный Банк Республики Казахстан (по согласованию):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Республиканское государственное предприятие "Казахстанский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межбанковских расчетов"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Закрытое акционерное общество "Центр межбанковских и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телекоммуникаций".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