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faba" w14:textId="df1f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Государственных премий Республики Казахстан 1999 года в области науки, техники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1999 года № 1520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предложения Комиссии по Государственным премиям Республики Казахстан в области науки, техники и образования при Правительстве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Государственные премии Республики Казахстан 1999 года в области науки, техники и образования коллективам авторов: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цикл работ 1980-1998 годов "Разработка и внедрение новых технологий в хирургии":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Алиеву Мухтару - директору Научного центра хирургии имени А.Н. Сызганова, доктору медицинских наук, профессору, академику Национальной академии наук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Ахметову Кырыму Камигалиевичу - заведующему отделением Научного центра хирургии имени А.Н. Сызганова, доктору медицинских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Джакупову Валихану Абуевичу - заведующему отделом Научного центра хирургии имени А.Н. Сызганова, доктору медицинских наук, доценту;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Доскалиеву Жаксылыку Акмурзаевичу - заведующему отделением Научного центра хирургии имени А.Н. Сызганова, доктору медицинских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Жураеву Шакирбаю - заведующему отделением Научного центра хирургии имени А.Н. Сызганова, доктору медицинских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Поцелуеву Дмитрию Дмитриевичу - заведующему лабораторией Научного центра хирургии имени А.Н. Сызганова, доктору медицинских наук, доценту;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Сейсембаеву Манасу Ахметжаровичу - заведующему отделением Научного центра хирургии имени А.Н. Сызганова, доктору медицинских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Хвостикову Евгению Ивановичу - ученому секретарю Научного центра хирургии имени А.Н. Сызганова, кандидату медицинских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цикл работ 1974-1998 годов "Новые технологии диагностики и лечения в травматологии и ортопедии детского возраста":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Ормантаеву Камалу Саруаровичу - директору Научного центра педиатрии и детской хирургии, доктору медицинских наук, профессору, академику Национальной академии наук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Джумабекову Тулегену Алтаевичу - заведующему курсом детской анестезиологии Института усовершенствования врачей при Казахском государственном медицинском университете, доктору медицинских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Ерекешову Абубакиру - заведующему курсом детской хирургии Института усовершенствования врачей при Казахском государственном медицинском университете, кандидату медицинских наук, доценту;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Карабекову Агабеку - декану Южно-Казахстанской государственной медицинской академии, доктору медицинских наук, доценту;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Кожаканову Касену - доктору медицинских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Элиасу Рудольфу Ивановичу - кандидату медицинских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размер денежной части Государственной премии Республики Казахстан 1999 года в области науки, техники и образования в сумме 500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науки и высшего образования Республики Казахстан оплатить денежную часть Государственной премии Республики Казахстан из средств, предусмотренных в республиканском бюджете на науку.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Министру науки и высшего образования Республики Казахстан от имени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подписать и вручить диплом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лауреата Государственной премии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Настоящее постановление вступает в силу со дня подписания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