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90219" w14:textId="13902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прекращении полномочий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октября 1999 года N 1512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связи с письменным заявлением Премьер-Министра Республики Казахстан Балгимбаева Н.У. Президенту Республики Казахстан о прекращении исполнения им своих обязанностей и в соответствии со статьей 70 </w:t>
      </w:r>
      <w:r>
        <w:rPr>
          <w:rFonts w:ascii="Times New Roman"/>
          <w:b w:val="false"/>
          <w:i w:val="false"/>
          <w:color w:val="000000"/>
          <w:sz w:val="28"/>
        </w:rPr>
        <w:t xml:space="preserve">K951000_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Республики Казахстан, статьей 5 Конституционного закона Республики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Z952688_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Правительстве Республики Казахстан", Правительство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связи с принятием Главой государства отставки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полномочия Правительства считать прекращенными.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Исполняющий обязанности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