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cb3" w14:textId="375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зерна государственных ресурсов и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государственного управления государственными экспортными ресурсами зерна, государственными ресурсами семенного зерна и государственным резервом продовольственного зерна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28 марта 2001 г.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государственный резерв продовольственного зерна создан за счет средств, определенных постановлением Правительства Республики Казахстан от 31 декабря 1996 года №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1997 год", а государственные ресурсы семенного зерна и государственные экспортные ресурсы зерна - за счет средств, указанных в постановлении Правительства Республики Казахстан от 5 октября 1998 года № 998 P980998_ "О некоторых мерах по закупке зерна и поддержке сельскохозяйственных товаропроизводителей", в соответствии с постановлениями Правительства Республики Казахстан от 14 сентября 1999 года № 1390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резерве семенного зерна" и от 2 сентября 1999 года № 1303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государственного закупа зерна урожая 1999 года, его учета, хранения и реализации".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от реализации зерна, закупленного за счет кредитных ресурсов, выделенных в соответствии с постановлениями Правительства Республики Казахстан от 5 октября 1999 года N 998 P990998_ "О некоторых мерах по закупке зерна и поддержке сельскохозяйственных товаропроизводителей", от 14 сентября 1999 года N 1390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резерве семенного зерна" и от 2 сентября 1999 года N 1303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государственного закупа зерна урожая 1999 года, его учета, хранения и реализации", направить на возвратной основе на специальные валютный и тенговый счета закрытого акционерного общества "Продовольственная контрактная корпорация", открытые в Управлении казначейства по городу Астане и подконтрольные Министерству сельского хозяйства Республики Казахстан, для формирования государственных экспортных ресурсов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23 декабря 1999 г. N 1964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P991964_ </w:t>
      </w:r>
      <w:r>
        <w:rPr>
          <w:rFonts w:ascii="Times New Roman"/>
          <w:b w:val="false"/>
          <w:i w:val="false"/>
          <w:color w:val="000000"/>
          <w:sz w:val="28"/>
        </w:rPr>
        <w:t>; от 27 сентября 2000 г.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28 марта 2001 г.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14 сентября 1999 года № 1390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резерве семенного зерна"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государственных ресурсах семенного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и подпункте 1) пункта 3 слова "государственного резерва" заменить словами "государственных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пункта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13 июня 1995 года № 815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государственных ресурсах зерна Республики Казахстан" (САПП Республики Казахстан, 1995 г., № 21, ст. 237);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19 октября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№ 1352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P951352_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дополнения в постановление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Министров Республики Казахстан от 13 июня 1995 г. № 815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P950815_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№ 33, ст.418).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