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b5d" w14:textId="ef93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первого заседания межправительственной казахстанско-саудовской комиссии по торгово-экономическому, научно-техническому и культурному сотрудничеству (12-16 октября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N 1505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названия постановления и приложения 1 внесены изменения - постановлением Правительства РК от 8 октября 1999 г. N 1541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сотрудничества между Республикой Казахстан и Королевством Саудовская Аравия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12-16 октября 1999 года в городах Астане и Алматы первое заседание межправительственной казахстанско-саудовской комиссии по торгово-экономическому, научно-техническому и культурному сотрудничеству (далее -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иностранных дел Республики Казахстан подготовить необходимые документы и разработать программу пребывания членов саудовской части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Управлением Делами Президента Республики Казахстан (по согласованию) принять необходимые меры по размещению и обслуживанию членов саудовской части Комиссии, обеспечить транспортное обслуживание членов Комиссии в городах Астане,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со Службой протокола Президента Республики Казахстан (по согласованию) организовать встречу Сопредседателя саудовской части Комиссии с Президентом Республики Казахстан, а также официальный прием от имени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8 октября 1999 г. N 1541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акимам городов Астаны и Алматы принять конкретные меры по выполнению поручений, предусмотренных Планом мероприятий,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Министертсву финансов Республики Казахстан обеспечить финансирование расходов на проведение первого заседания Комиссии за счет средств, предусмотренных в республиканском бюджете на 1999 год на представительские расходы,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совместно с Министерством транспорта, коммуникаций и туризма Республики Казахстан обеспечить пролет самолета с членами Комиссии над территорией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транспорта, коммуникаций и туризма Республики Казахстан организовать техническое обслуживание, стоянку и заправку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 безопасность членов Комиссии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30 сентября 1999 года № 1505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мероприятий по подготовке первого заседания межправительственной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казахстанско-саудовской совместной комиссии по торгово-экономическому,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научно-техническому и 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(12-16 октября 1999 года, г.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 Наименование мероприятия   !Срок исполнения  !Ответственные за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                 !исполнение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 2               !        3        !        4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Организационные мероприятия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!Подготовить программу         !До 1 октября     !Минюст (свод), МИД,!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!пребывания делегации          !                 !Минэнергоиндусторг,!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               !Инвестагентство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!Организовать двусторонние     !По мере          !Минюст, МИД, Отдел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!встречи официальных лиц       !уточнения даты   !внешнеэкономических!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 с главой !проведения       !связей и протокола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!делегации Королевства         !заседания        !Канцелярии Премьер-!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!Саудовская Аравия             !                 !Министра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!Организовать бронирование     !По уточнении     !Минюст, ХОЗУ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!гостиницы. Размещение и       !сроков проведения!Президента 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!транспортное обслуживание     !заседания        !Правительства (по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!членов делегации.             !                 !согласованию)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!Финансирование - за счет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!средств республиканского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!бюджета 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!Организовать встречи и проводы!    \\--\\       !Минюст, МИД, акимы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 аэропорту гг.Астаны и Алматы!                 !гг.Астаны и Алматы,!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               !Минтранскомтур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!Внести предложения по участию !До 1 октября     !Минэнергоиндусторг,!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!казахстанских бизнесменов в   !                 !Инвестагентство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!работе комиссии и подготовка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!программы пребывания для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!саудовских бизнесменов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!Внести предложения: по        !       //-//     !Минюст,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!регламенту работы работы      !                 !Минэнергоиндусторг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!комиссии (время,              !                 !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!предоставленное докладчику и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!выступающим), по руководителям!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!секций и их составу, месту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!проведения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!Подготовка проектов протоколов!     //-//       !Минюст,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!заседаний секций              !                 !Минэнергоиндусторг,!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               !Инвестагентство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!Подготовка проекта протокола  !     //-//       !Минюст,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!1 заседания комиссии          !                 !Минэнергоиндусторг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               !(руководители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               !секций, секретарь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               !комиссии)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!Подготовка проекта Положения  !     //-//       !Минюст,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 межправительственной        !                 !Минэнергоиндусторг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!казахстанско-саудовской       !                 !(секретарь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!совместной комиссии           !                 !комиссии), МИД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!Внесение предложений по       !До 1 октября     !Минюст, Минфин,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!обслуживанию саудовской       !                 !ХОЗУ Президента 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!делегации и источникам        !                 !Правительства (по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!покрытия финансовых затрат    !                 !согласованию)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!Гостиница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!Транспорт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!Сопровождение ГАИ (при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!необходимости)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!Охрана(в случае необходимости)!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!При наличии спец. самолета -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!техническое обслуживание и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!заправка (за счет прибывающей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!стороны)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!Прием от имени председателя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!казахстанской части комиссии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!Кофе-брейк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!Сувениры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!Изготовление печатной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!продукции (бейджи, спец.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!пропуски)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!Организация питания саудовской!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!делегации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11!Обеспечить условия для        !В дни проведения !Минюст, МИД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!организации синхронного       !заседания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!перевода (аппаратура,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!переводчики)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12!Внести предложения о месте    !До 1 октября     !Минюст, ХОЗУ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!проведения приема от имени    !                 !Президента 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!председателя казахстанской    !                 !Правительства (по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!части комиссии. Определить    !                 !согласованию)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!количество участников. (При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!необходимости выступление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!сопредседателей).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!Подготовить зал к первому     !За 2 часа до     !Минюст, МИД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!заседанию комиссии:           !заседания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!приветствие участников первого!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!заседания совместной комиссии,!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!флажки, кювертную карточку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!каждому участнику заседания,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!микрофоны, блокноты, ручки,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!напитки, вода, кофе-брейк;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!перед каждым участником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!заседаний должны быть: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!программа работы комиссии,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!повестка дня, списки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!участников делегации;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!подготовить помещения для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!работы секций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!Согласование проектов         !До 1 октября     !Министерства 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!двусторонних международных    !                 !ведомства по списку!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!договоров по вопросам своей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!компетенции для передачи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!саудовской стороне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!Приглашение прессы на открытие!За 5 дней до     !Пресс-служба МИД,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 закрытие заседания комиссии,!заседания        !Минюст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!организовать пресс-конференцию!комиссии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 итогам заседания комиссии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Информационное обеспечение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!Подготовить проект выступления!До 1 октября     !Минюст, МИД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!председателя казахстанской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!части комиссии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!Подготовить выступление       !      //-//      !Национальный Банк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!представителя Нацбанка        !                 !(по согласованию)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 Казахстан          !                 !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!Подготовить выступление       !      //-//      !Инвестагентство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!представителя Агентства по    !                 !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!инвестициям                   !                 !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19!Подготовить выступление       !До 1 октября     !Минэнергоиндусторг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!представителя Министерства    !                 !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!энергетики, индустрии и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!торговли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!Подготовить выступление акима !   //-//         !Аким г. Астаны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 Астаны на тему "О мерах по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!реализации Соглашения между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!акимом г. Астаны и группой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!компаний Сауди Бен Ладин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!Групп"  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!Подготовить выступление       !     //-//       !Бизнесагентство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!представителя Агентства по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!поддержке малого бизнеса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22!Подготовить выступление       !    //-//        !Миндоходов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!представителя Таможенного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!комитета Министерства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!государственных доходов на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!тему "Роль таможенного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!регулирования в торгово-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!экономической и инвестиционной!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!сферах" 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23!Подготовить выступление       !     // - //     !Минтранскомтур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!представителя Министерства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!транспорта, коммуникаций и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!туризма 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!Подготовить выступление       !     // - //     !Минприроды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!представителя Министерства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!природных ресурсов и охраны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!окружающей среды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!Подготовить выступление       !     // - //     !Миннауки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!представителя Министерства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!науки и высшего образования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!Подготовить выступление       !     // - //     !Минздравобрспорт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!представителя Министерства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!здравоохранения, образования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 спорта 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!Подготовить выступление       !     // - //     !Минкультинформ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!представителя Министерства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!культуры, информации и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!общественного согласия по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!вопросу празднования 1500-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!летия Туркестана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!Подготовить выступление       !До 1 октября     !Торгово-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!представителя Торгово-        !                 !промышленная палата!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!промышленной палаты Республики!                 !(по согласованию)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                     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!Подготовить отчет о работе    !В течение 10 дней!Минюст,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!межправительственной          !после окончания  !Минэнергоиндусторг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!казахстанско-саудовской       !заседания        !(секретарь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!комиссии                      !комиссии         !комиссии), МИД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30 сентября 1999 года № 1505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2 - в редакции постановления Правительства РК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1999 г. N 1541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Смета расходов на проведение первого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межправительственной казахстанско-саудовской комиссии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торгово-экономическому, научно-техническому и культурному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сотрудничеству (12-16 октября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!Статья расходов !Кол-во !Кол-во!Стоимость!Итого расходов!Итого 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 !человек!суток !         !дол. США      !тенге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!Проживание      !   1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!главы делегации:!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!г.Астана        !       !  3   ! 685 $   !    2466      !347706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  !+ 20% НДС!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!г.Алматы        !       !  2   !700 $+20%!    1680      !236880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  ! НДС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!Проживание чле- !   8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нов делегации: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!г.Астана        !       !  3   ! 390 $   !    11232     !1583712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  !+ 20% НДС!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!г.Алматы        !       !  2   !200 $+20%!    3840      !541440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  ! НДС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!Аренда          !       !   2  !         !    3000      !423000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!конференц-зала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!Аренда залов для!       !   2  ! 250$    !    2000      !282000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!работы 4 секций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!Аппаратура      !       !   2  !         !    1000      !141000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!синхронного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!перевода        !       !      !         !      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!Аренда          !       !   5  !700 тенге!              !252000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!автотранспорта  !       !      !в час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!Услуги перевод- !  5    !  5   !700 тенге!              !210000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!чика            !       !      !в час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!Приобретение    !       !      !         !    300       !42300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!канцелярских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!товаров   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!Буфетное        !       !   2  !         !    500       !70500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!обслуживание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!Расходы на      !       !   1  !         !    5000      !705000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!проведение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!официальных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!обедов, ужинов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!Изготовление    !       !      !         !    100       !14100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!печатной  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!продукции 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!Иные            !       !      !         !    2000      !282000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!непредвиденные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!расходы   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!Всего           !       !      !         !              !5121638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(Умбетова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