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a9e93" w14:textId="41a9e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1999 года № 1504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Программы приватизации и повышения эффективности управления государственным имуществом на 1999-2000 годы, утвержденной постановлением Правительства Республики Казахстан от 1 июня 1999 года № 683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P990683_ 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в целях ее дальнейшей реализации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30 сентября 1999 года № 1504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Перечень утративших силу некоторых решений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Абзац третий пункта 1 постановления Правительства Республики Казахстан от 5 февраля 1996 года № 148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P960148_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внедрению контрактной системы управления деятельностью государственных предприятий и акционерных обществ, где имеется государственный пакет акций" (САПП Республики Казахстан, 1996 г., № 7, ст. 40).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Пункты 1-3 постановления Правительства Республики Казахстан от 16 мая 1996 года № 607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P960607_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упорядочению управления государственными пакетами акций и долями в хозяйственных товариществах" (САПП Республики Казахстан, 1996 г., № 21, ст. 187).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Правительства Республики Казахстан от 22 мая 1996 года № 624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P960624_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порядке определения расходов на организацию и проведение торгов, связанных с приватизацией государственного имущества" (САПП Республики Казахстан, 1996 г., № 22, ст. 195).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Постановление Правительства Республики Казахстан от 31 декабря 1996 года № 1716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P961716_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перечней хозяйствующих субъектов, часть государственного пакета акций которых будет реализована на фондовой бирже".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Постановление Правительства Республики Казахстан от 6 июня 1997 года № 936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P970936_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определении величины государственных пакетов акций предприятий, вошедших в перечень хозяйствующих субъектов, часть государственного пакета акций которых будет реализована на фондовой бирже" (САПП Республики Казахстан, 1997 г., № 25, ст. 226).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Абзацы второй-пятый пункта 1 постановления Правительства Республики Казахстан от 17 июня 1997 года № 979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P970979_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постановления Правительства Республики Казахстан от 31 декабря 1996 г. № 1716 и от 24 марта 1997 г. № 410".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Пункт 5 постановления Правительства Республики Казахстан от 10 июля 1997 года № 1094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P971094_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передаче в концессию газотранспортной системы ГХК "Казахгаз" и АО "Алаугаз".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Пункт 5 постановления Правительства Республики Казахстан от 1 августа 1997 года № 1207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P971207_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повышении эффективности управления государственной собственностью" (САПП Республики Казахстан, 1997 г., № 35, ст. 328).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Пункты 4, 5 постановления Правительства Республики Казахстан от 15 ноября 1997 года № 1588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P971588_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результатах инвестиционного тендера".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Постановление Правительства Республики Казахстан от 19 декабря 1997 года № 1810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P971810_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постановление Правительства Республики Казахстан от 31 декабря 1996 г. № 1716".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Постановление Правительства Республики Казахстан от 23 марта 1998 года № 253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P980253_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изменения в постановление Правительства Республики Казахстан от 31 декабря 1996 г. № 1716".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Абзацы семнадцатый-двадцать четвертый пункта 1 и пункт 3 постановления Правительства Республики Казахстан от 3 апреля 1998 года № 286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P980286_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постановление Правительства Республики Казахстан от 5 февраля 1996 г. № 148" (САПП Республики Казахстан, 1998 г., № 10, ст.75).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Постановление Правительства Республики Казахстан от 19 июня 1998 года № 575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P980575_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мероприятиях по обеспечению эффективного управления и распоряжения активами государства в Республике Казахстан на 1998-1999 годы" (САПП Республики Казахстан, 1998 г., № 18, ст.166).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Пункт 1 постановления Правительства Республики Казахстан от 22 июля 1998 года № 685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P980685_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постановления Правительства Республики Казахстан от 31 декабря 1996 года № 1716 и от 4 августа 1997 года № 1210".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Подпункты 2), 3) пункта 2 постановления Правительства Республики Казахстан от 24 июля 1998 года № 693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P980693_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продаже государственного пакета акций акционерного общества "Казахстанский центр делового сотрудничества "Атакент" (САПП Республики Казахстан, 1998 г., № 24, ст.206).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Постановление Правительства Республики Казахстан от 23 декабря 1998 года № 1321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P981321_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постановление Правительства Республики Казахстан от 19 июня 1998 года № 575" (САПП Республики Казахстан, 1998 г., № 49, ст. 443).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Подпункт 2) пункта 1 постановления Правительства Республики Казахстан от 7 января 1999 года № 10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P990010_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признании утратившими силу некоторых решений Правительства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Пункт 3 постановления Правительства Республики Казахстан от 13 августа 1999 года № 1159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P991159_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вопросах дивидендов на государственные пакеты акций и дохода на государственные доли участия в организациях".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