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4478" w14:textId="cd34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мая 1999 года №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1999 года № 1496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26 мая 1999 года № 650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предложении Европейского Банка Реконструкции и Развития о приобретении части акций ОАО "Казахтелеком"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30 сентября 1999 года № 1496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Состав рабочей группы по проведению переговоров с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Европейским Банком Реконструкции и Развития по приобретению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части акций ОАО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Буркитбаев Серик Минаварович           - Министр транспорта,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и туризма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Абулгазин Данияр Рустемович            -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Казахстан - 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государственного имущества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приватизации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Сайденов Анвар Галимуллаевич          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Ваисов Мерей Курманович                -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Дамитов Нурдин Базарович               - заместитель Председателя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по инвестициям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Джолдасбеков Азамат                    - Председатель Национальной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Мырзаданович                             по ценным бумагам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Сакипов Нурлан Заркешович              - президент открытого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общества "Казахтелеком" (по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Карибжанов Айдан Табониязович          - управляющий директор открытого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акционерного общества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"Казкоммерцбанк" (по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