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2115" w14:textId="ae8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Комитета по внешнему заимствованию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1494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структуры государственных органов и улучшения регулирования процессов привлечения, мониторинга и учета правительственных заимствований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Комитет по внешнему заимствованию Министерства финансов Республики Казахстан (далее - Комитет) с передачей его функций, полномочий по управлению имуществом и делами Министерству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ликвидацию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предложения в Правительство Республики Казахстан по приведению нормативных правовых актов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14 мая 1999 года №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внешнему заимствованию Министерства финансов Республики Казахстан" (САПП Республики Казахстан, 1999 г., № 19, ст. 201).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