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3679" w14:textId="b8b3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марта 1999 года N 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1999 года N 1486. Утратило силу - постановлением Правительства РК от 30 ноября 1999 г. N 1817 ~P991817.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30.11.1999 </w:t>
      </w:r>
      <w:r>
        <w:rPr>
          <w:rFonts w:ascii="Times New Roman"/>
          <w:b w:val="false"/>
          <w:i w:val="false"/>
          <w:color w:val="ff0000"/>
          <w:sz w:val="28"/>
        </w:rPr>
        <w:t>№ 1817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25 марта 1999 года № 297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P990297_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экономическому планированию" (САПП Республики Казахстан, 1999 г., № 10, ст. 88)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Агентстве Республики Казахстан по экономическому планированию,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подпунктом 11-1)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"осуществляет согласование выдачи лицензий на операции, связанные с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движением капитала, предусматривающие переход (перемещение) валютных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ценностей от резидентов в пользу нерезидентов на сумму свыше эквивалента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миллионов долларов США".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