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f465" w14:textId="c3ef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 марта 1999 года № 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1999 года № 1482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 марта 1999 года № 185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P990185_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Республиканских государственных предприятий "Казгидромет" и "Казавиамет" (САПП Республики Казахстан, 1999 г., № 7, ст. 51)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1, слово "Астана" заменить словом "Кокшетау";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14-1,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"14-1. Центр гидрометеорологического мониторинга, город 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