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af8" w14:textId="aa66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июня 1998 года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N 1472.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01.02.2000).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26 июня 1998 года № 608 </w:t>
      </w:r>
      <w:r>
        <w:rPr>
          <w:rFonts w:ascii="Times New Roman"/>
          <w:b w:val="false"/>
          <w:i w:val="false"/>
          <w:color w:val="000000"/>
          <w:sz w:val="28"/>
        </w:rPr>
        <w:t>P980608_</w:t>
      </w:r>
      <w:r>
        <w:rPr>
          <w:rFonts w:ascii="Times New Roman"/>
          <w:b w:val="false"/>
          <w:i w:val="false"/>
          <w:color w:val="000000"/>
          <w:sz w:val="28"/>
        </w:rPr>
        <w:t>"О ставках акцизов на подакцизные товары, производимые в Республике Казахстан и ввозимые на таможенную территорию Республики Казахстан" (САПП Республики Казахстан, 1998 г., № 20, ст. 176)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"Водка, ликеро-водочные,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крепленые напитки,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крепленые соки и бальзамы          1 литр         70            1,7"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"Водка, ликеро-водочные,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крепленые напитки,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крепленые соки и бальзамы          1 литр         80            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"220300   Пиво                     1 литр          5            0,2"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"220300   Пиво                     1 литр          6            0,2".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акцизов, установленные настоящим постановлением, действуют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марта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октября 1999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