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8fdd" w14:textId="0c28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1999 года № 1471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судебных решений Алматинского городского суда от 7 июля 1997 года № 939/9 и от 21 июля 1997 года № 963/14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выдать разрешение Министерству сельского хозяйства Республики Казахстан на использование остатка денег, предусмотренных программой 29 "Неотложные мероприятия", в сумме 27 584 000 (двадцать семь миллионов пятьсот сорок восемь тысяч) тенге из средств, выделенных Министерству сельского хозяйства Республики Казахстан в соответствии с постановлением Правительства Республики Казахстан от 19 июля 1999 года № 996 "О мерах по защите растений", для частичного погашения задолженности перед предприятием "Каламгер" и товариществом с ограниченной ответственностью "АЕРБ".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Казахстан, Комитету по государственному имуществу и приватизации Министерства финансов Республики Казахстан, Комитету по государственным материальным резервам Министерства энергетики, индустрии и торговли Республики Казахстан в недельный срок привести ранее принятые нормативные акты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- Министра финансов Республики Казахстан Джандосова Ураза Алиевича.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