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1851" w14:textId="3be1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N 1470. Утратило силу - постановлением Правительства Республики Казахстан от 7 марта 2000 года N 364 ~P000364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санитарно-эпидемиологического положения в обеспечении питьевой водой населения районного центра - села Уил Актюбинской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акиму Актюбинской области для строительства водовода в районном центре - селе Уил 10 (десять) миллионов тенге за счет средств, предусмотренных в республиканском бюджете на 1999 год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по итогам IV квартала 1999 года представить Агентству Республики казахстан по чрезвычайным ситуациям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