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6917" w14:textId="7176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медицинского образования в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1999 года № 1469. Утратило силу постановлением Правительства Республики Казахстан от 2 марта 2010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   Сноска. Утратило силу постановлением Правительства РК от 02.03.2010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 слова ", образования и спорта" исключены постановлением Правительства РК от 06.01.2006 N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7 июня 1999 года "Об образовании" и в целях реализации требований Государственной программы реформирования и развития здравоохранения Республики Казахстан на 2005-2010 годы, утвержденной Указом Президента Республики Казахстан от 13 сентября 2004 года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1438 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дальнейшему совершенствованию медицинского образования в республике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В преамбулу внесены изменения - постановлением Правительства РК от 6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предложения Министерства здравохранения Республики Казахстан об определении в качестве клинических баз государственных высших медицинских организаций образования больницы, поликлиники и семейные врачебные амбулатории согласно прилагаемому перечню.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Клинические базы предоставляются государственным высшим медицинским организациям образования без взимания арендной платы и возмещения коммунальных платежей.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23 апреля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6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в установленном порядке утвердить: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клинических базах по согласованию с акимами Актюбинской, Карагандинской, Восточно-Казахстанской, Южно-Казахстанской областей, городов Астаны и Алматы;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интернатуре.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открыть, начиная с 1999/2000 учебного года, в высших медицинских учебных заведениях республики интернатуру по специальностям "лечебное дело" и "педиатрия", начиная с 2006/2007 учебного года, по специальностям "стоматология" и "восточная медицина";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перечень квалификаций по указанным специальностям;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финансирование интернатуры в пределах ассигнований, предусмотренных в республиканском бюджете на подготовку кадров в высших учебных заведениях.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внесены изменения - постановлением Правительства РК от 6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16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абзац второй пункта 11 постановления Кабинета Министров Республики Казахстан от 5 августа 1992 года N  </w:t>
      </w:r>
      <w:r>
        <w:rPr>
          <w:rFonts w:ascii="Times New Roman"/>
          <w:b w:val="false"/>
          <w:i w:val="false"/>
          <w:color w:val="000000"/>
          <w:sz w:val="28"/>
        </w:rPr>
        <w:t xml:space="preserve">657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неотложных мерах по совершенствованию здравоохранения в условиях перехода к рынку" (САПП Республики Казахстан, 1992 г., № 31, ст. 482).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28 сентября 1999 года N 1469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больниц, поликлиник и врачебных амбулаторий, являющихся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клиническими базами государственных высших медицинских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23.04.2003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385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29.09.2003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989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(вступает в силу с 01.01.2004);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 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13.06.2006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708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19.02.2009 N </w:t>
      </w:r>
      <w:r>
        <w:rPr>
          <w:rFonts w:ascii="Times New Roman"/>
          <w:b w:val="false"/>
          <w:i w:val="false"/>
          <w:color w:val="ff0000"/>
          <w:sz w:val="28"/>
        </w:rPr>
        <w:t xml:space="preserve">188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08.07.2009 </w:t>
      </w:r>
      <w:r>
        <w:rPr>
          <w:rFonts w:ascii="Times New Roman"/>
          <w:b w:val="false"/>
          <w:i w:val="false"/>
          <w:color w:val="ff0000"/>
          <w:sz w:val="28"/>
        </w:rPr>
        <w:t>N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11.09.2009 </w:t>
      </w:r>
      <w:r>
        <w:rPr>
          <w:rFonts w:ascii="Times New Roman"/>
          <w:b w:val="false"/>
          <w:i w:val="false"/>
          <w:color w:val="ff0000"/>
          <w:sz w:val="28"/>
        </w:rPr>
        <w:t>N 1352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Клинические базы Казахского национального медицинского университета имени С.Д. Асфендиярова: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Алматинская многопрофильная клиническая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Больница скорой медицинской помощи,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N 1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N 5 при городском управлении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больница N 1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городская клиническая больница,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1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4,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5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7,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скорой медицинской помощи городского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научно-практический центр психиатрии, психотерапии и наркологии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3 городского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8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10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12 при городском управлении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инфекционная больница,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инфекционная больница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детская клиническая больница "Аксай"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больница N 2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поликлиника N 7 при городском управлении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поликлиника N 8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16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N 2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стоматологическая поликлиника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военный клинический госпиталь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проблем туберкулеза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центр урологии имени академика Б.У. Джарбусынова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ордена "Знак Почета" научно-исследовательский институт глазных болезней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центр педиатрии и детской хирургии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научно-исследовательский институт онкологии и радиологии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кожно-венерологический институт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кардиологии и внутренних болезней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"Хоспис" управления здравоохранения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Клинические базы Алматинского государственного института усовершенствования врачей: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городская клиническая больница,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1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5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7,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больница N 1 управления здравоохранения,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больница N 2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психического здоровья,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клиническая инфекционная больница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инфекционная больница,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центр акушерства, гинекологии и перинатологии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кожно-венерологический институт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проблем туберкулеза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ордена "Знак почета" научно-исследовательский институт глазных болезней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научно-исследовательский институт онкологии и радиологии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Студенческая поликлиника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Перинатальный центр управления здравоохранения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2 управления здравоохранения города Алматы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Казахской государственной медицинской академии: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военный клинический госпиталь Министерства обороны Республики Казахстан,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госпиталь с поликлиникой Министерства внутренних дел Республики Казахстан,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научный медицинский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Целиноградская региональная клиническая больница при акиме Целиноградского района,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клинический госпиталь для инвалидов Отечественной войны Министерства здравоохранения Республики Казахстан,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Акмолинский филиал республиканского государственного казенного предприятия "Центр судебной медицины"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институт травматологии и ортопедии Министерства здравоохранения Республики Казахстан,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1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2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поликлиника N 6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городская больница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Психиатрическая больница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медико-социальной реабилитации Департамента здравоохранения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Противотуберкулезный диспансер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N 1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Онкологический диспансер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Перинатальный центр,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больница N 1,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больница N 2,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инфекционная больница,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инфекционная больница, город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дерматологии и профилактики болезней, передающихся половым путем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по профилактике и борьбе со СПИД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государственного санитарно-эпидемиологического надзора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Специализированный Дом ребенка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Степногорская центральная городская больница при отделе здравоохранения города Степногорска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Степногорская городская санитарно-эпидемиологическая 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по биотехнологии Министерства образования и науки Республики Казахстан,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фармацевтической биотехнологии Министерства образования и науки Республики Казахстан,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Региональный туберкулезный диспансер города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Региональная психиатрическая больница, город Степногорск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областная больница,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областная детская больница при управлении здравоохранения Акмолинской области,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Перинатальный центр при областном управлении здравоохранения,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Акмолинская областная психиатрическая больница, Акмолинская область, поселок Алексеевка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Акмолинский областной противотуберкулезный диспансер имени Коныратбека Курманбаева,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кожно-венерологический диспансер,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Акмолинский областной онкологический диспансер, город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Кокшетауская городская больница отдела здравоохранения при акиме города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скорой медицинской помощи города Кокшетау,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Северо-Казахстанская областная больница акима Северо-Казахстанской области, город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областная больница акима Северо-Казахстанской области, город Петропавловск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городская больница акима города Петропавловска, Северо-Казахстанская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Акмолинское региональное управление санитарно-эпидемиологического надзора на железнодорожном транспорте Комитета государственного санитарно-эпидемиологического надзора Министерства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психиатрическая больница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онкологический диспансер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кожно-венерологический диспансер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противотуберкулезный диспансер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городская больница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перинатальный центр акимата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областная детская больница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родильный дом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противотуберкулезный диспансер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кожно-венерологический диспансер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скорой неотложной медицинской помощи города Костаная акимата Костанайской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городская больница акимата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Карагандинского государственного медицинского университета: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Карагандинское областное многопрофильное лечебно-диагностическое объединение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семейной медицины (модельная семейно-врачебная амбулатория)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областная клиническая больница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центр скорой медицинской помощи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Многопрофильная клиническая больница имени профессора Х.Ж. Макажанова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Многопрофильная клиническая больница N 1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Медико-санитарная часть города Караганды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областной родильный дом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областная детская клиническая больница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стационар N 3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кожно-венерологический диспансер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Карагандинское областное стоматологическое объединение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Семейно-врачебная амбулатория "Вита"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Семейно-врачебная амбулатория "Сенiм"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Семейно-врачебная амбулатория "Шипагер",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областной онкологический центр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Жезказганская региональная многопрофильная больница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больница N 3 города Темиртау при акиме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областной центр по профилактике и борьбе со СПИД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Карагандинское областное объединение "Фтизиатрия"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Карагандинское областное объединение "Психиатрия"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медицинской помощи ветеранов войны,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инфекционная клиническая больница,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центр гигиены труда и профессиональных заболеваний Министерства здравоохранения Республики Казахстан,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Карагандинский филиал республиканского государственного казенного предприятия "Центр судебной медицины"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станция Октябрьского района 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станция района имени Казыбек би,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санитарно-эпидемиологическая станция, город Караганда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Костанайская областная больница Костанайского областного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филиал "Дарi-дармек" 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Республиканского государственного казенного предприятия "Центр лекарственных средств "Дарi-дармек"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Государственного медицинского университета города Семей: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Клинический учебный центр Семипалатинской государственной медицинской академии - Восточно-Казахстанский областной центр реабилитации населения, город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Тренинговая семейная врачебная амбулатория N 12 "Медицинская академия" Семипалатинской государственной медицинской академии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онкологический диспансер города Семипалатинска управления здравоохранения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противотуберкулезный диспансер N 2, город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скорой медицинской помощи Семипалатинского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центр психического здоровья, город Семипалатинск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Инфекционная больница города Семипалатинска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больница N 2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Кожно-венерологический диспансер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Перинатальный центр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клинический родильный дом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Родильный дом N 3 управления здравоохранения города Семипалатинска,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Семипалатинский консультативно-диагностический центр с поликлиникой управления здравоохранения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Патологоанатомическое бюро города Семипалатинска Семипалатинского городского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Семейский филиал республиканского государственного казенного предприятия "Центр судебной медицины"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больница N 1 города Павлодара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больница имени Г. Султанова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родильный дом города Павлодара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перинатальный центр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диагностический центр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Больница скорой медицинской помощи города Павлодара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областной противотуберкулезный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областной онкологический диспансер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областной кожно-венерологический диспансер Департамента здравоохранения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научно-практический Центр медико-социальных проблем наркомании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Клинические базы Западно-Казахстанского государственного медицинского университета имени Марата Оспанова: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Медицинский центр Западно-Казахстанской государственной медицинской академии имени Марата Оспанова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Семейная модульная клиника Западно-Казахстанской государственной медицинской академии имени Марата Оспанова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Больница скорой медицинской помощи, город Актобе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клиническая больница,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психоневрологический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кожно-венерологический диспансер,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врачебно-физкультурный диспансер,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центр крови,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наркологический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филиал республиканского государственного казенного предприятия "Центр судебной медицины"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Областное патологоанатомическое бюро,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детский костно-туберкулезный санаторий "Чайка"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Актюбинский областной противотуберкулезный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клиническая инфекционная больница,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центр проблем формирования здорового образа жизни,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Бактериологическая лаборатория,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перинатальный центр,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по планированию семьи и репродукции человека,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станция скорой и неотложной помощи,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Консультативно-диагностическая поликлиника N 1,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консультативно-диагностическая поликлиника N 2,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консультативно-диагностическая поликлиника N 3,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Консультативно-диагностическая поликлиника N 4,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санитарно-эпидемиологическая станция,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санитарно-эпидемиологическая станция,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Актюбинская противочумная станция Комитета государственного санитарно-эпидемиологического надзора Министерства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стоматологическая поликлиника,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"Региональный центр медицины катастроф"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центр по профилактике и борьбе со СПИД,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Муниципальная аптека,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Поликлиника "Ветеран", город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больница Западно-Казахстанского областного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Западно-Казахстанского областного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N 2 Западно-Казахстанского областного управления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родильный дом N 3, город Уральск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Атырауская областная больница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города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родильный дом, город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Атырауский областной противотуберкулезный диспансер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Клинические базы Южно-Казахстанской государственной фармацевтической академии и Международного Казахско-Турецкого университета имени Х.А. Ясави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клиническая больница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офтальмологическая больница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онкологический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дермато-венерологический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эндокринологический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кардиологический центр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перинатальный центр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противотуберкулезный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Психоневрологический диспансер Департамента здравоохранения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больница скорой медицинской помощи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N 4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Городской родильный дом N 2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станция скорой медицинской помощи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инфекционная больница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Городское патологоанатомическое бюро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центральная поликлиника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поликлиника N 1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поликлиника N 2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детская стоматологическая поликлиника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Семейная врачебная амбулатория "Бейбiт"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Детская городская больница управления здравоохранения акима 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Семейная врачебная амбулатория "Айкап" акимата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Клинические базы Международного Казахско-Турецкого университета имени Х.А. Ясави: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Туркестанская городская центральная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Туркестанская городская детская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противотуберкулезный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Туркестанский кожно-венерологический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Кентауская центральная городская клиническая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Кентауский городской родильный дом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Кентауская городская инфекционная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Кентауский городской противотуберкулезный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Кентауский кожно-венерологический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Кентауский городской психоневрологический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клиническая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Психоневрологический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офтальмологическая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эндокринологический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противотуберкулезный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Областная детская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дермато-венерологический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онкологический диспансер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детская больница N 2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поликлиника N 5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детская поликлиника N 3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больница скорой медицинской помощи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станция скорой медицинской помощи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Шымкентская городская инфекционная больница акимата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Южно-Казахстанский филиал Центра судебной медицины Министерства здравоохранения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Клиническая база высшей школы общественного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Городская клиническая больница N 1 управления здравоохранения города Алматы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