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f2aa" w14:textId="f7ff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Российской Федерации о приграничном сотрудничестве регионов Республики Казахстан и Российской Федерации на 1999-2007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1999 года № 1467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7 Указа Президента Республики Казахстан, имеющего силу Закона, от 12 декабря 1995 года № 2679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U952679_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заключения, исполнения и денонсации международных договоров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Заключить Соглашения между Правительством Республики Казахстан и Правительством Российской Федерации о приграничном сотрудничестве регионов Республики Казахстан и Российской Федерации на 1999-2007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