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f416" w14:textId="ec1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отзывах лицензии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1999 года N 1459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40 и 70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лицензии на право недропользования, выданные закрытому акционерному обществу "Досбол" на разведку и добычу углеводородного сырья в Жамбылской области серии ГКИ N 1004 от 19.01.98 г., на добычу углеводородного сырья на месторождении Айракты серии ГКИ N 1003 от 19.01.98 г., на добычу углеводородного сырья на месторождении Амангельды серии МГ N 17 от 25.04.95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 по исполнению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