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deb3" w14:textId="fc3d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импорта природного газа из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1999 года № 1450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условий для бесперебойного обеспечения природным газом южных регионов республики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государственных доходов Республики Казахстан по согласованию с Министерством финансов Республики Казахстан в установленном порядке обеспечить принятие временного, до 1 января 2000 года, порядка по уплате налога на добавленную стоимость методом зачета на ввозимый природный газ предприятиями, импортирующими его из Республики Узбекистан с 1 января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государственных доходов Республики Казахстан в установленном порядке обеспечить оформление грузовых таможенных деклараций и налоговых деклараций на импортируемый указанными предприятиями из Республики Узбекистан природный газ в соответствии с методом зачета.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