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c5a3" w14:textId="1ffc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использования государственными учреждениями образования финансовых, материальных и валютных поступлений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1999 года № 1441.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использования государственными учреждениями образования финансовых, материальных и валютных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22 сентября 1999 года № 1441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Порядок использования государственными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учреждениями образования финансовых, материальных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валютных поступлений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 </w:t>
      </w:r>
      <w:r>
        <w:rPr>
          <w:rFonts w:ascii="Times New Roman"/>
          <w:b w:val="false"/>
          <w:i w:val="false"/>
          <w:color w:val="000000"/>
          <w:sz w:val="28"/>
        </w:rPr>
        <w:t>Z070319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Финансовые, материальные и валютные поступления государственных учреждений образования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могут использоваться: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укрепление учебно-материальной базы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учебного оборудования и инвентаря, в том числе для работы на учебно-опытном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покрытие расходов по улучшению питания, бытового и культурного обслуживания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расширение учебно-производственных мастерских и подсобных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поощрение обучающихся и на оказание материальной помощи отдельным социально незащищенным слоям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питание учащихся, находящихся в школах с продленным днем и в группах продленного дня школ и школ-интернатов;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расходы по содержанию столовых (заработная плата, приобретение продуктов питания, приобретение оборудования и инвентаря, капитальный ремонт, хозяйственные и другие расходы);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оплату выполненных работ учащимися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проведение экскурсий и школьных вечеров;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школ, учебных корпусов и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развитие пришкольного участка и на обновление оборудования школьных мастерских;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устройство спортивных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выдачу стипендий и премирование отличившихся в общественно- полезном труде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оздоровительные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покрытие расходов по питанию участников соревнований, по оплате труда арбитров (судей) и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организацию учебного процесса по дополнительным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оплату труда руководителей кружков;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мероприятия, связанные с организацией кружков;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оплату труда работников, оказывающих платные образовательные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установление доплат, надбавок, премий и других выплат стимулирующего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оборудования, инвентаря (в том числе мягкого) и обмундирования;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хозяйственные расходы (оплата за отопление, электроэнергию, водоснабжение и другие коммунальные расходы, на приобретение предметов и материалов для текущих и хозяйственных целей, на оплату услуг по обслуживанию здания, на оплату транспортных услуг и прочие расходы на приобретение товаров);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расходы на реконструкцию и капитальный ремонт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оплату труда воспитателей и вспомогательного персонала лагерей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ремонт музыкальных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расходы, связанные с эксплуатацией и ремонтом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на затраты, связанные с производственной деятельностью учебно-вспомогательных, подсобных хозяйств и учебно-опытных участков, в том числе на оплату труда работников, занятых в этой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на командировочные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15 августа 2002 г. N 905 </w:t>
      </w:r>
      <w:r>
        <w:rPr>
          <w:rFonts w:ascii="Times New Roman"/>
          <w:b w:val="false"/>
          <w:i w:val="false"/>
          <w:color w:val="000000"/>
          <w:sz w:val="28"/>
        </w:rPr>
        <w:t xml:space="preserve">P020905_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 от </w:t>
      </w:r>
      <w:r>
        <w:rPr>
          <w:rFonts w:ascii="Times New Roman"/>
          <w:b w:val="false"/>
          <w:i w:val="false"/>
          <w:color w:val="000000"/>
          <w:sz w:val="28"/>
        </w:rPr>
        <w:t>оказания платных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образовательных и иных услуг, получаемые: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государственными учреждениями среднего общего и начального и высшего профессионального образования, детскими домами, учреждениями образования, осуществляющими реабилитацию и социальную адаптацию детей и подростков с проблемами в развитии, зачисляются на текущий счет учреждений "Средства от платных услуг" и используются на цели, указанные в пункте 2 настоящего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прочими государственными учреждениями образования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поступают в доход соответствующих бюджетов (республиканского или местного).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3 внесены изменения - постановлением Правительства РК от 22 сентября 2000 г. N 1437 </w:t>
      </w:r>
      <w:r>
        <w:rPr>
          <w:rFonts w:ascii="Times New Roman"/>
          <w:b w:val="false"/>
          <w:i w:val="false"/>
          <w:color w:val="000000"/>
          <w:sz w:val="28"/>
        </w:rPr>
        <w:t>P001437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15 августа 2002 г. N 905 </w:t>
      </w:r>
      <w:r>
        <w:rPr>
          <w:rFonts w:ascii="Times New Roman"/>
          <w:b w:val="false"/>
          <w:i w:val="false"/>
          <w:color w:val="000000"/>
          <w:sz w:val="28"/>
        </w:rPr>
        <w:t>P020905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Средства, полученные государственными учреждениями образования в виде спонсорской и благотворительной помощи, зачисляются на счета учреждений для этих целей и расходуются на цели, перечисленные в пункте 2 настоящего Порядка, если иное не оговорено спонсорами или лицами, оказавшими благотворительную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Средства, поступающие от оказания платных образовательных услуг, планируются и используются по сметам доходов и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Сметы доходов и расходов составляются каждым учреждением образования и представляются на рассмотрение администратору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Сметы доходов и расходов утверждаются администраторами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7 - в редакции постановления Правительства РК от 28 марта 2002 г. N 362 </w:t>
      </w:r>
      <w:r>
        <w:rPr>
          <w:rFonts w:ascii="Times New Roman"/>
          <w:b w:val="false"/>
          <w:i w:val="false"/>
          <w:color w:val="000000"/>
          <w:sz w:val="28"/>
        </w:rPr>
        <w:t>P020362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(Пункт 8 исключен - постановлением Правительства РК от 28 марта 2002 г. N 362 </w:t>
      </w:r>
      <w:r>
        <w:rPr>
          <w:rFonts w:ascii="Times New Roman"/>
          <w:b w:val="false"/>
          <w:i w:val="false"/>
          <w:color w:val="000000"/>
          <w:sz w:val="28"/>
        </w:rPr>
        <w:t>P020362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Средства, поступающие от оказания платных образовательных услуг и иных услуг, расходуются строго по целевому назначению, с учетом первостепенных мероприятий, определенных руководителем организации и в обязательном порядке согласованные с родительским комитетом. Распорядителями средств являются руководители государственных учреждений, которым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предоставлено право распоряжения бюджетными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Открытие, ведение и закрытие текущих счетов "Средства от платных услуг" государственных учреждений образования производится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устанавливаемом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10 - в редакции постановления Правительства РК от 28 марта 2002 г. N 362 </w:t>
      </w:r>
      <w:r>
        <w:rPr>
          <w:rFonts w:ascii="Times New Roman"/>
          <w:b w:val="false"/>
          <w:i w:val="false"/>
          <w:color w:val="000000"/>
          <w:sz w:val="28"/>
        </w:rPr>
        <w:t>P020362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Запрещается перечисление государственными учреждениями образования бюджетных средств на текущий счет средств, получаемых от реализации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отчетность и контроль средств, поступающих от реализации платных услуг,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налогообложения финансовых, материальных и валютных поступлений и предоставления льгот по налогам и сборам регулируется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Кушенова Д.С.)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