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71a5" w14:textId="c157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Кабинетом Министров Украины об укреплении научно-технического сотрудничества и организации обмена опытом работы в области ликвидации последствий радиоактивного воздействия и лечения заболеваний, связанных с радиацией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1999 года № 1430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дальнейшего углубления традиционных связей Республики Казахстан и Республики Украина в области медицины и здравоохранения, учитывая заинтересованность обеих сторон во взаимовыгодном сотрудничестве на долгосрочной основе,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Заключить Соглашение между Правительством Республики Казахстан и Кабинетом Министров Украины об укреплении научно-технического сотрудничества и организации обмена опытом работы в области ликвидации последствий радиоактивного воздействия и лечения заболеваний, связанных с радиацией.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между Правительством Республики Казахстан и Кабинетом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Министров Украины об укреплении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сотрудничества и организации обмена опытом работы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области ликвидации последствий радиоактивного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воздействия и лечения заболеваний, связанных с радиацией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Кабинет Министров Украины, именуемые в дальнейшем "Сторонами", исходя из принципов равноправия, уважая суверенитет государств, принимая во внимание стремление поддерживать и развивать традиционные связи в области медицины и здравоохранения, признавая актуальность современного проведения научно-практических работ по диагностике, лечению и реабилитации лиц, подвергшихся радиационному воздействию, учитывая заинтересованность обеих Сторон во взаимовыгодном сотрудничестве на долгосрочной и стабильной основе, согласились в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придавая важное значение укреплению сотрудничества в области ликвидации последствий радиоактивного воздействия и лечения заболеваний, связанных с радиацией. Будут развивать научно-техническое сотрудничество, взаимодействовать и принимать согласованные меры по улучшению экологической обстановки, осуществлять обмен опытом и научно-практической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расширению прямых связей между учреждениями здравоохранения. А также органами здравоохранения, именуемыми в дальнейшем по тексту "сотрудничающие организации", с учетом особенностей перехода к рыночным отношениям.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развивать взаимовыгодное сотрудничество в следующих областях здравоохранения и медицинской науки: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профилактическая медицина и охрана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фармация и медицинская техника, в том числе производство: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Стороны будут способствовать развитию кооперативных связей между украинскими и казахстанскими субъектами хозяйствования в области фармации.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Кооперативное сотрудничество будет осуществляться на основе договоров, которые заключаются заинтересованными субъектами хозяйствования с украинской и казахстанской сторон, в соответствии с действующим законодательством Сторон 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Научно-исследовательские учреждения. Которые существуют в области фармацевтической промышленности Республики Казахстан и Украины, Могут осуществлять сотрудничество на основе двусторонних договоров. Которые определяют предмет и условия сотрудничества, и в соответствии с действующим законодательством сторон 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Стороны договорились, что в случае просьбы одной из Сторон, будет осуществляться информирование относительно принятия нормативных актов в области фармацевтической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Стороны договорились о внедрении мер относительно возможности усовершенствования процесса предоставления импортных лицензий для ввоза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Стороны обязуются создать на протяжении трех месяцев со дня подписания этого Соглашения рабочую группу, в состав которой войдут по пять представителей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рабочая группа на протяжении шести месяцев с момента ее создания проработает план сотрудничества в области фармацевтической промышленности с учетом повышения квалификации работников фармацевтической промышленности для введения принципов GMP (Правила надлежащего производства);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санаторно-курортное лечение и реабилитация,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научных и медицинских кадров,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совместное проведение научных разработок,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внедрение информационных и компьютерных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качества, стандартизации и сертификации лекарственных средств и медицинской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Связи между сотрудничающими организациями осуществляются на основании прямых договоров, которые должны соответствовать законодательствам обеих Сторон, сотрудничающие организации несут ответственность за соблюдение договорных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взаимной основе будут оказывать содействие в организации лечебно-консультативного, научного и других видов сотрудничества лечебно-профилактическим, научно-исследовательским, санаторно-курортным и другим учреждениям здравоохранения, находящимся в ведении министерств и ведомств договаривающихся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оповещать друг друга о планах проведения съездов, конференций и других подобных мероприятий. По просьбе и предложениям научных и медицинских обществ и других организаций своих государств они будут оказывать содействие и в приеме специалистов, принимающих участие в этих мероприятиях за счет командующих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экстремальных ситуациях стороны будут обеспечивать экстренную лечебно-консультативную помощь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проводить совместную работу по оптимизации учебных планов и программ высших и средних учебных заведений, устанавливать прямые творческие связи между этими заведениями и осуществлять обмен аспирантами, докторами, студентами и учащимися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взаимодействия соответствующих структур стороны на договорной основе будут предоставлять возможность повышения квалификации медицинских, преподавательских и научных кадров в подчиненных им учреждениях путем выделения путевок на соответствующие циклы, а также стажировки на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к настоящему Соглашению принимаются по взаимному согласию Сторон и оформляются специальным протоколом, который становится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по толкованию и применению положений настоящего Соглашения будут разрешаться путем переговоров и консультаций на уровне представителей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вступает в силу с даты последнего письменного уведомления, подтверждающего выполнение Сторонами соответствующих внутригосударственных процедур, необходимых для вступления его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_____" "_____ 1999 года в двух экземплярах, каждый из которых на казахском, украинском и русском языках, причем все тексты имеют одинаковую силу. Для толкования положений настоящего Соглашения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 Республики Казахстан   За Кабинет Министров                                                     Украины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