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8ec1" w14:textId="d8c8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февраля 1999 года №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1999 года № 1426. Утратило силу - постановлением Правительства РК от 10 декабря 2002 г. N 1300.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10.12.2002 </w:t>
      </w:r>
      <w:r>
        <w:rPr>
          <w:rFonts w:ascii="Times New Roman"/>
          <w:b w:val="false"/>
          <w:i w:val="false"/>
          <w:color w:val="ff0000"/>
          <w:sz w:val="28"/>
        </w:rPr>
        <w:t>№ 1300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01.01.2003).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23 февраля 1999 года № 156 </w:t>
      </w:r>
      <w:r>
        <w:rPr>
          <w:rFonts w:ascii="Times New Roman"/>
          <w:b w:val="false"/>
          <w:i w:val="false"/>
          <w:color w:val="000000"/>
          <w:sz w:val="28"/>
        </w:rPr>
        <w:t xml:space="preserve">P990156_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Регламенте Правительства Республики Казахстан" (САПП Республики Казахстан, 1999 г., № 6, ст. 40)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Регламенте Правительства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"и вносит в Канцелярию"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предложениями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в процессе подготовки окончательного варианта разработчик в обязательном порядке и в полном объеме устраняет замечания государственных органов, с которыми он согласился, и по юридической технике. Данный вариант проекта в обязательном порядке согласовывается путем визирования заинтересованными государственными органами (кроме случаев, когда в согласовании проекта отказано) и представляется в Канцелярию.";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"При несогласии" заменить словами "При этом в случае несогласия разработчика";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40-1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"40-1. Уполномоченным лицам, представляющим в Парламенте Республики Казахстан проекты законов, внесенные Правительством Республики Казахстан, запрещается выражать согласие при их рассмотрении на внесение изменений и дополнений, связанных с концепцией закона, изменением правового содержания и предусматривающих сокращение государственных доходов или увеличение государственных расходов без согласования с Правительством.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указанных изменений и дополнений первые руководители государственных органов, представляющих в Парламенте Республики Казахстан соответствующие законопроекты обязаны незамедлительно письменно информировать Канцелярию Премьер-Министра об этих изменениях и дополнениях.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согласие на внесение изменений и дополнений по указанным основаниям без согласования с Правительством несут первые руководители государственных органов, представляющих в Парламенте Республики Казахстан соответствующие законопроекты.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вынесения на голосование парламентариями изменений и дополнений по указанным основаниям, не согласованных с Правительством, лица, представляющие проекты законов, обязаны требовать фиксации в стенограмме заседания своих возражений и незамедлительно информировать Канцелярию Премьер-Министра об этих изменениях или дополнениях.".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Канцелярии Премьер-Министра Республики Казахстан принять необходимые меры, 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даты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