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c43c" w14:textId="d8fc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1999 года № 1408. Утратило силу - постановлением Правительства РК от 27 декабря 2004 года N 1405 (вступает в силу с 1 января 2005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27.12.2004 </w:t>
      </w:r>
      <w:r>
        <w:rPr>
          <w:rFonts w:ascii="Times New Roman"/>
          <w:b w:val="false"/>
          <w:i w:val="false"/>
          <w:color w:val="ff0000"/>
          <w:sz w:val="28"/>
        </w:rPr>
        <w:t>№ 1405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01.01.2005).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средств резерва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1997 года № 620 "Об утверждении Порядка использования средств резервного фонда Правительства Республики Казахстан" (САПП Республики Казахстан, 1997 г., № 16, ст. 138-139);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1998 года № 1300 "О внесении дополнения в постановление Правительства Республики Казахстан от 22 апреля 1997 года № 620 "Об утверждении порядка использования средств резервного фонда Правительства Республики Казахстан" (САПП Республики Казахстан, 1998 г., № 48, ст. 435-436).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Министерством юстиции Республики Казахстан в месячный срок внести в Правительство Республики Казахстан предложения по внесению изменений в действующие законодательные акты в целях приведения их в соответствие с Законом Республики Казахстан от 1 апреля 1999 года "О бюджетной системе".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Местным исполнительным органам в месячный срок разработать и утвердить Правила использования средств резерва местных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1999 года № 1408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средств резерва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выделения и использования средств резерва Правительства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Правительства Республики Казахстан - средства, предусмотренные в республиканском бюджете на соответствующий финансовый год и выделяемые по решению Правительства Республики Казахстан для финансирования непредвиденных расходов единовременного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непредвиденные расходы - расходы, которые невозможно было запланировать при формировании республиканского бюджета на текущий финансовый год в силу их непредвиденности, и требующие безотлагательного финансирования в текущем финансовом году;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 составе резерва Правительства Республики Казахстан для погашения обязательств Правительства Республики Казахстан и центральных государственных органов и их территориальных подразделений - средства, предусматриваемые в составе резерва Правительства Республики Казахстан и выделяемые администраторам республиканских бюджетных программ для погашения обязательств Правительства Республики Казахстан или центральных государственных органов и их территориальных подразделений по решениям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резерв для кредитования нижестоящих бюджетов - средства, предусматриваемые в составе резерва Правительства Республики Казахстан, выделяемые нижестоящим бюджетам на возвратной основе на финансирование расходов утвержденных местных бюджетов, не обеспеченных текущими поступлениями в местный бюджет и финансированием дефицита местного бюджета в течение текущего финансового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средств резерва Правительства Республики Казахстан - администратор республиканских бюджетных программ либо аким области, города Астаны или Алматы.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14 сентября 2001 г. 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P011210_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непредвиденным расходам единовременного характера, финансируемым за счет средств резерва Правительства Республики Казахстан, относятся следующие мероприятия: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чрезвычайных ситуаций природного и техногенного характера, которая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материальной помощи пострадавшим в результате возникновения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развертывание и содержание временных пунктов проживания и питания для пострадавших;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оснащение аварийно-спасательных и аварийно-восстановительных подразделений экстренного реагирования техническими средствами спасения, оборудованием и снаряжением;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перевозок сил и средств в зону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кредитование нижестоящих бюджетов в течение текущего финансового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непредвиденные расходы, определяемые решениями Правительства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12 февраля 2000 г. N 230 </w:t>
      </w:r>
      <w:r>
        <w:rPr>
          <w:rFonts w:ascii="Times New Roman"/>
          <w:b w:val="false"/>
          <w:i w:val="false"/>
          <w:color w:val="ff0000"/>
          <w:sz w:val="28"/>
        </w:rPr>
        <w:t xml:space="preserve">P000230_ </w:t>
      </w:r>
      <w:r>
        <w:rPr>
          <w:rFonts w:ascii="Times New Roman"/>
          <w:b w:val="false"/>
          <w:i w:val="false"/>
          <w:color w:val="ff0000"/>
          <w:sz w:val="28"/>
        </w:rPr>
        <w:t xml:space="preserve"> ;  от 14 сентября 2001 г. 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P011210_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выделения и использования средств резерва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Выделение средств из резерва Правительства Республики Казахстан осуществляется Министерством финансов Республики Казахстан в пределах размеров, утвержденных в составе расходов и кредитования республиканского бюджета на соответствующий финансовый год на эти цели, посредством открытия финансирования, производимого в установленном законодательством порядке на основании решения Правительства Республики Казахстан, в котором указываются получатель, объем выделяемых средств и цели их использования, а также, в случае выделения средств на возвратной основе, условия их предоставления и сроки возврата.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резерва Правительства Республики Казахстан имеют строго целевое назначение и не могут быть использованы на нужды, не предусмотренные настоящими Правилами и в решении Правительства Республики Казахстан о выделении средств из резерва.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подготовке решений Правительства Республики Казахстан о выделении средств из резерва Правительства Республики Казахстан учитываются следующие условия: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ассигнований в республиканском бюджете на текущий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в средствах резерва Правительства Республики Казахстан возникла в текущем финансовом году, и необходимость в них не связана с прошлыми обязательствами получателя, за исключением случаев погашения обязательств Правительства и центральных государственных органов и их территориальных подразделений по решениям судов.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14 сентября 2001 г. 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P011210_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Решения Правительства Республики Казахстан о выделении средств из резерва Правительства утрачивают силу на основании соответствующих решений Правительства Республики Казахстан до истечения года, за исключением решений Правительства Республики Казахстан о выделении кредитов нижестоящим бюджетам из специального резерва Правительства, которые утрачивают силу после полного погашения выделенного кредита.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Выделение средств на ликвидацию чрезвычайных</w:t>
      </w:r>
      <w:r>
        <w:br/>
      </w:r>
      <w:r>
        <w:rPr>
          <w:rFonts w:ascii="Times New Roman"/>
          <w:b/>
          <w:i w:val="false"/>
          <w:color w:val="000000"/>
        </w:rPr>
        <w:t>ситуаций природного и техногенного характера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возникновения чрезвычайных ситуаций природного и техногенного характера ходатайства о выделении средств из резерва Правительства Республики Казахстан рассматривает Агентство Республики Казахстан по чрезвычайным ситуациям. При этом возникшая чрезвычайная ситуация должна иметь региональный или глобальный масштаб.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представления обосновывающих материалов и их перечень определяются Агентством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необходимости ликвидации чрезвычайных ситуаций природного и техногенного характера регионального и глобального масштаба Агентство Республики Казахстан по чрезвычайным ситуациям в установленном законодательством порядке вносит в Правительство Республики Казахстан проект решения о выделении средств на ликвидацию чрезвычайных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Ликвидация чрезвычайных ситуаций природного и техногенного характера местного масштаба должна финансироваться за счет средств резервов местных исполнительных органов.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Выделение средств на погашение обязательств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центральных государственных органов и их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территориальных подразделений по решениям судов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название главы внесены изменения - постановлением Правительства РК от 14 сентября 2001 г. 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P011210_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Погашение обязательств Правительства Республики Казахстан и центральных государственных органов и их территориальных подразделений по решениям судов обеспечивается за счет средств резерва Правительства Республики Казахстан при наличии судебных исполнительных документов.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органы и их территориальные подразделения, обязанные по решениям судов производить выплаты, в случае наличия оснований, предусмотренных действующим законодательством, должны обжаловать указанные решения во всех судебных инстанциях.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органы и их территориальные подразделения должны представлять администратору республиканской бюджетной программы копии обжалуемых судебных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органы и их территориальные подразделения за свои неправомерно принятые акты, а также за неправомерные действия своих должностных лиц в области административного управления отвечают деньгами, выделенными им по программе "Административные расходы".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14 сентября 2001 г. 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P011210_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 решения Правительства Республики Казахстан о выделении средств из резерва Правительства Республики Казахстан на погашение обязательств Правительства Республики Казахстан подготавливается Министерством финансов Республики Казахстан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 решения Правительства Республики Казахстан о выделении средств из резерва Правительства Республики Казахстан на погашение обязательств центральных государственных органов и их территориальных подразделений подготавливается соответствующим центральным государственным органом в установленном законодательством порядке.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14 сентября 2001 г. 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P011210_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Выделение и использование средств</w:t>
      </w:r>
      <w:r>
        <w:br/>
      </w:r>
      <w:r>
        <w:rPr>
          <w:rFonts w:ascii="Times New Roman"/>
          <w:b/>
          <w:i w:val="false"/>
          <w:color w:val="000000"/>
        </w:rPr>
        <w:t>из специального резерва для кредитования</w:t>
      </w:r>
      <w:r>
        <w:br/>
      </w:r>
      <w:r>
        <w:rPr>
          <w:rFonts w:ascii="Times New Roman"/>
          <w:b/>
          <w:i w:val="false"/>
          <w:color w:val="000000"/>
        </w:rPr>
        <w:t>нижестоящих бюджетов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выделения средств из специального резерва для кредитования нижестоящих бюджетов акимы областей, городов Астаны и Алматы представляют в Министерство финансов Республики Казахстан ходатайства о выделении средств из резерва Правительства Республики Казахстан с соответствующими обоснованиями и расчетами.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финансов Республики Казахстан на основании представленного ходатайства, а также исходя из ранее принятых Правительством Республики Казахстан решений по аналогичным вопросам и данных о ранее выданных нижестоящим бюджетам кредитах, дает заключение о возможности либо невозможности выделения средств из специального резерва для кредитования нижестоящих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Обязательными условиями для выделения средств из специального резерва для кредитования нижестоящих бюджетов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сумм, предусмотренных в республиканском бюджете на текущий финансовый год, для кредитования бюджетов областей,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выделяемых средств на финансирование расходов местных бюджетов, утвержденных решениями местных представительных органов и не обеспеченных текущими поступлениями в местный бюджет и финансированием дефицита местного бюджета за определенный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просроченной задолженности местных исполнительных органов по ранее выданным кредитам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выделяемого кредита не должна превышать сумму лимита заимствования местного исполнительного органа, установленного Правительством Республики Казахстан на соответствующий финансовый год.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постановлением Правительства РК от 12 февраля 2000 г. N 230 </w:t>
      </w:r>
      <w:r>
        <w:rPr>
          <w:rFonts w:ascii="Times New Roman"/>
          <w:b w:val="false"/>
          <w:i w:val="false"/>
          <w:color w:val="ff0000"/>
          <w:sz w:val="28"/>
        </w:rPr>
        <w:t xml:space="preserve">P000230_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заключении по ходатайству акима области, городов Астаны, Алматы проект решения о выделении денег из специального резерва Правительства Республики Казахстан для кредитования нижестоящего бюджета вносит на рассмотрение Правительства Республики Казахстан 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и условия предоставления и возврата кредита из специ ального резерва Правительства Республики Казахстан для кредитования нижестоящих бюджетов устанавливается Правительством Республики Казахстан.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5-1. Выделение средств на иные непредвиденные расходы 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разделом 5-1 - постановлением Правительства РК от 12 февраля 2000 г. N 230 </w:t>
      </w:r>
      <w:r>
        <w:rPr>
          <w:rFonts w:ascii="Times New Roman"/>
          <w:b w:val="false"/>
          <w:i w:val="false"/>
          <w:color w:val="ff0000"/>
          <w:sz w:val="28"/>
        </w:rPr>
        <w:t xml:space="preserve">P000230_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Для выделения средств из резерва Правительства Республики Казахстан на иные непредвиденные расходы администратор республиканских бюджетных программ, акимы областей, городов Астаны и Алматы представляют в Министерство финансов Республики Казахстан ходатайство о выделении средств с соответствующими обоснованиями и расчетами.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Министерство финансов Республики Казахстан на основании представленного ходатайства дает заключение о возможности либо невозможности выделения средств из резерва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ходатайства в целях рационального распределения средств на ликвидацию чрезвычайных ситуаций природного и техногенного характера и иных непредвиденных расходов в течение финансового года сумма средств, выделяемая из резерва Правительства Республики Казахстан на иные непредвиденные расходы, в каждом текущем квартале не должна превышать 25 процентов от годовой суммы, предусмотренной в республиканском бюджете на ликвидацию чрезвычайных ситуаций природного и техногенного характера и иные непредвиденные расходы. При этом в расчет принимаются ранее принятые решения Правительства Республики Казахстан о выделении средств из резерва Правительства Республики Казахстан на ликвидацию чрезвычайных ситуаций природного и техногенного характера и иные непредвиденные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17-4. При положительном заключении по ходатайству администратора республиканских бюджетных программ проект решения Правительства Республики Казахстан о выделении средств из резерва Правительства Республики Казахстан на иные непредвиденные расходы подготавливается данным администратором республиканских бюджетных программ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17-5. При положительном заключении по ходатайству акимов областей, городов Астаны и Алматы проект решения Правительства Республики Казахстан о выделении средств из резерва Правительства Республики Казахстан на иные непредвиденные расходы подготавливается Министерством финансов Республики Казахстан в установленном законодательством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Получатели средств, выделенных из резерва Правительства Республики Казахстан, должны представлять отчет об их использовании, объемах и стоимости выполненных работ в порядке и сроки, установленные Министерством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финансов Республики Казахстан ежемесячно представляет в Правительство Республики Казахстан информацию об использовании средств резерва Правительства Республики Казахстан и его остатках на соответствующий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Ответственность за нецелевое использование выделяемых средств резерва Правительства Республики Казахстан несет получатель в порядке, предусмотренном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 за целевым использованием средств из резерва Правительства Республики Казахстан осуществляется Министерством финансов Республики Казахстан и его территориальными подразделениями.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