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47d4" w14:textId="fe04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фармацевтической и медицинской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1999 года N 1391.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Государственной программы развития фармацевтической и медицинской промышленности Республики Казахстан, утвержденной Указом Президента Республики Казахстан от 20 августа 1997 года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инициативу акима Алматинской области и казахстанско-немецкого совместного предприятия "Шен Тон-Казахстан" о строительстве в Алматинской области фармацевтического завода модульного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здравоохранения, образования и спорта Республики Казахстан по согласованию с акимом Алматинской области и СП "Шен Тон-Казахстан" разработать номенклатуру и определить объем рекомендуемых к производству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Агентство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Кушенова Д.С.)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