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3f9a" w14:textId="db23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1999 года N 1389.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14 сентября 1999 года N 1389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1384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координации процессов информатизации государственных учреждений" (САПП Республики Казахстан, 1998 г., N 50, ст. 473)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процессов информатизации государственных учреждений: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Карибжанова Хайрата Салимовича - вице-Министр транспорта, коммуникаций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туризма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Нигая Эдуарда Михайловича      - уполномоченного представителя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по чрезвычайным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ситуациям в г. Астане;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Таджиякова Бисенгали           - заместителя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Шамгалиевича             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Уртембаева Аскара              - советника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Калмухаметовича                  Республики Казахстан -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секретарем";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Дробжев Виктор Иванович   - директор Департамента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научно-технической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информационной инфраструктуры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науки-Академии наук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"информационной"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"- Академии наук" заменить словами "и высшего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Кузутбаеву Ажар Килмбековну, Абдулину Наилю Курманбековну и Нур-Ахмета Досмухамета;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Комиссии по координации процессов информатизации государственных учреждений,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раздела I "Общие положения":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"Министерства транспорта и коммуникаций" заменить словами "Министерства транспорта, коммуникаций и туризма";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"- Академии наук" заменить словами "и высшего образования";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"Национальной комиссии Республики Казахстан по ценным бумагам (по согласованию)" заменить словами "Агентства Республики Казахстан по чрезвычайным ситуациям";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раздела III "Организация деятельности Комиссии" слова "Главный вычислительный центр" Министерства финансов Республики Казахстан" заменить словами "Центр информатизации финансовых систем".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