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3032" w14:textId="6383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Министерства здравоохранения, образования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1999 года № 1385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подготовки национальной сборной команды Республики Казахстан по стрельбе пулевой к XXVII летним Олимпийским играм 2000 года в Сиднее (Австралия)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порядке передать на баланс Республиканской школы высшего спортивного мастерства по прикладным видам спорта Комитета спорта и физической культуры Министерства здравоохранения, образования и спорта Республики Казахстан спортивные пистолеты ТОЗ-36 (49) в количестве 10 (десять) единиц и патроны винтовочные "Экстра" в количестве 900 (девятьсот) тысяч штук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порядке оформить разрешение на приобретение спортивного оружия и спортивных патронов к нему и обеспечить контроль за дальнейшим его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