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787d" w14:textId="3b778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открытого акционерного общества "Народный Сберегательный Банк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сентября 1999 года № 1382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комиссию по проведению тендера на выбор советника по приватизации части государственного пакета акций открытого акционерного общества "Народный Сберегательный Банк Казахстана" (далее - Народный Банк)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Комиссии по проведению тендера на выбор советника по приватизации части государственного пакета акций Народного Банка (далее - Комиссия)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срок до 15 сентября 1999 года объявить тендер на выбор советника по приватизации части государственного пакета акций Народного Банка (далее - Тендер);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срок до 15 октября 1999 года провести Тендер и определить его победителя.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итогам Тендера провести необходимые процедуры по утверждению решения Комиссии и заключению соответствующего соглашения с советником по приватизации части государственного пакета акций Народного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внести на рассмотрение совета директоров Народного Банка вопрос о созыве в срок до 29 октября 1999 года общего собрания акционеров для рассмотрения следующих вопросов: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увеличении объявленного уставного капитала Народного Банка путем выпуска новых акций Народного Банка в количестве 6 031 666 (шесть миллионов тридцать одна тысяча шестьсот шестьдесят шесть) штук номинальной стоимости 100 (сто)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размещении в срок до 15 декабря 1999 года нового выпуска акций Народного Банка в количестве 6 031 666 (шесть миллионов тридцать одна тысяча шестьсот шестьдесят шесть) штук номинальной стоимостью 100 (сто)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привлечении советника по приватизации части государственного пакета акций Народного Банка, выбранного по итогам Тендера в качестве советника по размещению нового выпуска акций Народного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размещения нового выпуска акций Народного Банка осуществить приватизацию части государственного пакета акций Народного Банка в количестве 6 031 666 (шесть миллионов тридцать одна тысяча шестьсот шестьдесят шесть) штук номинальной стоимостью 100 (сто) тенге с установлением размера государственного пакета акций не менее половины от общего количества выпущенных акций Народного Банка плюс одна акция.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Премьер-Министра - Министра финансов Республики Казахстан Джандосова У.А.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Приложению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13 сентября 1999 года № 1382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Состав комиссии по проведению тендера на выбор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советника по приватизации части государственного пакета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акций открытого акционерного общества "Народный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Сберегательный Банк Казахстана"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Абулгазин Данияр Рустемович   - вице-Министр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 - Председатель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государственного имущества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приватизации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Аманбаев Мурат Ермуханович    - заведующий Экономическим отделом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Канцелярии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Кузутбаева Ажар Килмбековна   - вице-Министр юстиции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Кудышев Мурат Тишбекович      - заместитель Председателя Национального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Банка Республики Казахстан (по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Джолдасбеков Азамат           - Председатель Национальной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Мырзаданович                    Республики Казахстан по ценным бумагам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