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3922" w14:textId="4553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по оборонной промышленности Министерства экономики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1999 года N 1363. Утратило силу постановлением Правительства РК от 18 ноября 2002 г. N 1220.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18.11.2002 </w:t>
      </w:r>
      <w:r>
        <w:rPr>
          <w:rFonts w:ascii="Times New Roman"/>
          <w:b w:val="false"/>
          <w:i w:val="false"/>
          <w:color w:val="ff0000"/>
          <w:sz w:val="28"/>
        </w:rPr>
        <w:t>№ 1220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заголовке, преамбуле и тексте постановления, Положения и Перечня заменены слова - постановлением Правительства РК от 31 января 2001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165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Комитете по оборонной промышленности Министерства экономики и торговли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организаций, находящихся в ведении Комитета по оборонной промышленности Министерства экономики и торговли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изменения и дополнения, которые вносятся в некоторые решения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обеспечить оформление в соответствии с законодательством передачи и, в необходимых случаях, передачу прав владения и пользования государственными пакетами акций акционерных обществ, указанных в Перечне организаций, находящихся в ведении Комитета по оборонной промышленности Министерства экономики и торговли Республики Казахстан, утверждаемом настоящим постановлением, Комитету по оборонной промышленности Министерства экономики и торговли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пункты 2-7 постановления Правительства Республики Казахстан от 20 июня 1997 года N 997 </w:t>
      </w:r>
      <w:r>
        <w:rPr>
          <w:rFonts w:ascii="Times New Roman"/>
          <w:b w:val="false"/>
          <w:i w:val="false"/>
          <w:color w:val="000000"/>
          <w:sz w:val="28"/>
        </w:rPr>
        <w:t xml:space="preserve">P970997_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Комитете по оборонной промышленности Министерства обороны Республики Казахстан" (САПП Республики Казахстан, 1997 г., N 28, ст. 249);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абзацы пятый-восьмой пункта 4 постановления Правительства Республики Казахстан от 7 апреля 1998 года N 294 </w:t>
      </w:r>
      <w:r>
        <w:rPr>
          <w:rFonts w:ascii="Times New Roman"/>
          <w:b w:val="false"/>
          <w:i w:val="false"/>
          <w:color w:val="000000"/>
          <w:sz w:val="28"/>
        </w:rPr>
        <w:t xml:space="preserve">P980294_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мерах по финансовому оздоровлению отдельных машиностроительных акционерных обществ Северо-Казахстанской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3 постановления Правительства Республики Казахстан от 31 марта 1999 года N 340  </w:t>
      </w:r>
      <w:r>
        <w:rPr>
          <w:rFonts w:ascii="Times New Roman"/>
          <w:b w:val="false"/>
          <w:i w:val="false"/>
          <w:color w:val="000000"/>
          <w:sz w:val="28"/>
        </w:rPr>
        <w:t xml:space="preserve">P990340_ </w:t>
      </w:r>
      <w:r>
        <w:rPr>
          <w:rFonts w:ascii="Times New Roman"/>
          <w:b w:val="false"/>
          <w:i w:val="false"/>
          <w:color w:val="000000"/>
          <w:sz w:val="28"/>
        </w:rPr>
        <w:t xml:space="preserve">  "О мерах по финансовому оздоровлению акционерного общества "Казаккумулятор" (САПП Республики Казахстан, 1999 г., N 11, ст.103).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1999 года N 1363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по оборонной промышленности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экономики и торговли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по оборонной промышленности Министерства экономики и торговли Республики Казахстан (далее - Комитет) является ведомством в пределах компетенции Министерства экономики и торговли Республики Казахстан, осуществляющим специальные исполнительные и контрольно-надзорные функции в сфере оборонной промышленности, а также межотраслевую координацию по вопросам разработки, производства и реализации продукции оборонного и двойного назначения.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Конституцией Республики Казахстан, законами Республики Казахстан, актами Президента и Правительства Республики Казахстан, иными нормативными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также, в соответствии с законодательством, счета в банке.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по вопросам своей компетенции в установленном порядке принимает решения, оформляемые приказом Председателя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Лимит штатной численности Комитета утверждается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Комитета: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480016, город Алматы, улица Пушкина,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Комитета - государственное учреждение "Комитет по оборонной промышленности Министерства экономики и торговли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Положение является учредительным документом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Комитета осуществляется только из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запрещается вступать в договорные отношения с субъектами предпринимательства на предмет выполнения обязанностей являющихся функциями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Комитета              10. Основными задачами Комитета являются: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1) участие в разработке и реализация государственной политики в области разработки, производства и ликвидации продукции оборонного и двойного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2) участие в формировании государственного оборонного заказа, а также в разработке программ развития и конверсии оборонной промышленности, экспортно-импортных поставок продукции военного значения, реализация этих 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3) участие в межгосударственном военно-техническом сотрудничестве в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4) организация работ по выполнению заданий государственного оборонного заказа и обеспечению устойчивой работы оборонной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5) разработка программ развития и реформирования организаций оборонно-промышленного комплекса, подготовка предложений по совершенствованию их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6) содействие в привлечении потенциальных инвесторов для реализации программ конверсии оборонных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Комитет в соответствии с законодательством Республики Казахстан и в пределах своей компетенции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участвует в разработке и реализует государственную политику в области разработки и производства продукции оборонного и двойного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участвует в разработке и контролирует совместно с заинтересованными государственными органами реализацию текущих и долгосрочных программ разработки и производства продукции оборонного и двойного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межотраслевую координацию и контроль за развитием оборонной промышленности и реализацией программ конверсии;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решению Правительства осуществляет функции по владению и пользованию государственными долями и пакетами акций юридических лиц, осуществляющих деятельность в сфере компетенции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участвует в формировании государственного оборонного заказа;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участвует в формировании планов и заданий по созданию, накоплению и сохранению мобилизационных мощностей и резервов;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участвует в разработке и организует выполнение государственных программ конверсии и развития производства вооружений и военной техники для обеспечения внутренней потребности и экспорта;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участвует в реализации государственной политики в области экспортно-импортных поставок вооружения, военной техники и продукции двойного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реализацию международных договоров, соглашений и обязательств по нераспространению оружия массового уничтожения, сокращению производства вооружений и военной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организует разработку программ научно-технического и технологического развития в оборонно-промышленном комплексе, расширения, реконструкции и технического перевооружения организаций, подведомственных Комитету;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организует проведение научно-исследовательских и опытно- конструкторских работ (далее - НИОКР) по оборонной тематике и определяет возможности их двойного применения;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реализует единую техническую политику, направленную на обеспечение конкурентоспособности и качества продукции, организует эффективное использование научно-технического и производственного потенциала в оборонно-промышленном комплексе;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координирует разработку и внедрение новых технологий вооружений, военной техники и боеприпасов;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лицензирование в случаях и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14-1) осуществляет оценку потребности организаций потребителей Республики Казахстан во взрывчатых материалах на всех стадиях;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участвует в организации выполнения мероприятий по мобилизационной подготовке организаций, входящих в состав оборонно-промышленного комплекса;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оказывает содействие организациям оборонно-промышленного комплекса в установлении прямых производственных и научно-технических связей с зарубежными партнерами, готовит предложения по совершенствованию их внешнеэкономической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участвует в подготовке международных соглашений в области военно-технического сотрудничества и обеспечивает их практическую реализацию;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обеспечивает защиту секретных изобретений, в том числе и в подведомственных ему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участвует в планировании и контроле за расходованием бюджетных средств, выделенных на выполнение программ развития и конверсии оборонной промышленности, а также НИОКР по оборонной тематике;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осуществляет анализ и подготовку обзоров тенденций и динамики развития оборонно-промышленного комплекса Казахстана и других государств;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обобщает практику применения законодательства, регулирующего деятельность оборонно-промышленного комплекса, разрабатывает предложения по его совершенствованию;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изучает конъюнктуру на внешнем и внутреннем товарных рынках и вносит предложения по совершенствованию структуры экспорта и импорта продукции оборонного и двойного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иные функции, возложенные на него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внесены изменения - постановлением Правительства РК от 27 сентября 2001 г. N 1264 </w:t>
      </w:r>
      <w:r>
        <w:rPr>
          <w:rFonts w:ascii="Times New Roman"/>
          <w:b w:val="false"/>
          <w:i w:val="false"/>
          <w:color w:val="ff0000"/>
          <w:sz w:val="28"/>
        </w:rPr>
        <w:t xml:space="preserve">P011264_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целях реализации основных задач и осуществления своих функций Комитет имеет право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от государственных органов, иных организаций, должностных лиц и граждан необходимые документы и материалы;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вносить предложения о принятии нормативных правовых актов, регулирующих деятельность в области разработки, производства и ликвидации продукции оборонного и двойного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привлекать к работе сотрудников других государственных органов, экспертов, а также специализированные организации всех форм собственности в области взрывного дела и специалистов;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участвовать в реализации государственной программы конверсии оборонной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разрабатывать программы развития оборонно-промышленного комплекса и его реформирования;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участвовать в рассмотрении и согласовании вопросов межгосударственного экономического и военно-технического сотрудничества Республики Казахстан, входящих в компетенцию других органов государственного управления, но затрагивающих интересы оборонно- промышленного комплекса;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представлять интересы государства по вопросам оборонной промышленности как внутри республики, так и на международном уровне;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разрабатывать предложения по совершенствованию деятельности организаций оборонно-промышленного комплекса, в том числе с участием иностранных инвесторов;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осуществлять контроль за соблюдением законодательства, регулирующего деятельность оборонно-промышленного комплекса, привлекать для этих целей специалистов иных государственных органов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вносить предложения по вопросам создания, реорганизации и ликвидации организаций, участвующих в разработке, производстве и реализации продукции оборонного и двойного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осуществлять иные права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12 внесены изменения - постановлением Правительства РК от 27 сентября 2001 г. N 1264 </w:t>
      </w:r>
      <w:r>
        <w:rPr>
          <w:rFonts w:ascii="Times New Roman"/>
          <w:b w:val="false"/>
          <w:i w:val="false"/>
          <w:color w:val="ff0000"/>
          <w:sz w:val="28"/>
        </w:rPr>
        <w:t xml:space="preserve">P011264_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Комитета</w:t>
      </w:r>
    </w:p>
    <w:bookmarkEnd w:id="2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Комитет имеет на праве оперативного управления обособленное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 Комитета относится к республиканской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Комитет не вправе самостоятельно отчуждать или иным способом распоряжаться закрепленным за ним имуществом.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может быть предоставлено право распоряжения имуществом в случаях и пределах, предусмотренных законодательством Республики Казахстан.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Комитета</w:t>
      </w:r>
    </w:p>
    <w:bookmarkEnd w:id="3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Комитет возглавляет Председатель, назначаемый и освобождаемый от должности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имеет заместителя, назначаемого и освобождаемого от должности Министром экономики и торговли Республики Казахстан, по представлению Председателя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организует и руководит работой Комитета, несет персональную ответственность за выполнение возложенных на Комитет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этих целях Председатель осуществляет следующие полномочия: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своего заместителя, руководителей структурных подразделений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назначает на должности и освобождает от должностей работников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налагает дисциплинарные взыскания на сотрудников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подписывает приказы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положения о структурных подразделениях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представляет Комитет в государственных органах и других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полномочия в соответствии с законодательством Республики Казахстан.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Реорганизация и ликвидация Комитета осуществляется в соответствии с законодательством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1999 года N 1363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организаций, находящихся в ведении Комитета по оборонной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промышленности Министерства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постановлением Правительства РК от 28 ноября 2000 г. N 1775 </w:t>
      </w:r>
      <w:r>
        <w:rPr>
          <w:rFonts w:ascii="Times New Roman"/>
          <w:b w:val="false"/>
          <w:i w:val="false"/>
          <w:color w:val="ff0000"/>
          <w:sz w:val="28"/>
        </w:rPr>
        <w:t xml:space="preserve">P001775_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ОАО "Машиностроительный завод" (город Алматы)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ОАО "ЗИКСТО" (город Петропавловск)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ОАО "Зенит" (город Уральск)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ОАО "Металлист" (город Уральск)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ОАО "Омега" (город Уральск)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ОАО "НИИ Гидроприбор" (город Уральск)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ОАО "Шельф" (город Атырау)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ОАО "Наука-Восток" (город Кокшетау)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ОАО "Завод неорганических производств" (город Серебрянск)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ОАО "Авиаремонтный завод № 405" (город Алматы)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НИИ микрографии (город Уральск)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НИИ специального материаловедения (город Шымкент)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1999 года N 1363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и дополнения,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которые вносятся в некоторые решения Правительства Республики Казахстан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постановление Кабинета Министров Республики Казахстан от 6 февраля 1995 года N 119 </w:t>
      </w:r>
      <w:r>
        <w:rPr>
          <w:rFonts w:ascii="Times New Roman"/>
          <w:b w:val="false"/>
          <w:i w:val="false"/>
          <w:color w:val="000000"/>
          <w:sz w:val="28"/>
        </w:rPr>
        <w:t xml:space="preserve">P950119_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Правительственной комиссии по ликвидации стратегических наступательных вооружений на территории Республики Казахстан":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Правительственной комиссии по ликвидации стратегических наступательных вооружений на территории Республики Казахстан Саркытбаева Марата Карабековича - Председателя Комитета по оборонной промышленности Министерства экономики и торговли Республики Казахстан, заместителем председателя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Байгарина Бекбулата Абдыгалиевича.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(Пункт 2 утратил силу - постановлением Правительства РК от 14 декабря 1999 г. N 1917 </w:t>
      </w:r>
      <w:r>
        <w:rPr>
          <w:rFonts w:ascii="Times New Roman"/>
          <w:b w:val="false"/>
          <w:i w:val="false"/>
          <w:color w:val="000000"/>
          <w:sz w:val="28"/>
        </w:rPr>
        <w:t xml:space="preserve">P991917_ </w:t>
      </w:r>
      <w:r>
        <w:rPr>
          <w:rFonts w:ascii="Times New Roman"/>
          <w:b w:val="false"/>
          <w:i w:val="false"/>
          <w:color w:val="000000"/>
          <w:sz w:val="28"/>
        </w:rPr>
        <w:t xml:space="preserve"> 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постановление Кабинета Министров Республики Казахстан от 25 сентября 1995 года N 1280 </w:t>
      </w:r>
      <w:r>
        <w:rPr>
          <w:rFonts w:ascii="Times New Roman"/>
          <w:b w:val="false"/>
          <w:i w:val="false"/>
          <w:color w:val="000000"/>
          <w:sz w:val="28"/>
        </w:rPr>
        <w:t xml:space="preserve">P951280_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Правительственной комиссии по ликвидации стратегических наступательных вооружений на территории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Правительственной комиссии по ликвидации стратегических наступательных вооружений на территории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4 и 9 слова "Министерства обороны" заменить словами "Министерства экономики и торговли".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постановление Правительства Республики Казахстан от 29 декабря 1995 года N 1894 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постановления Президента Республики Казахстан от 17 апреля 1995 г. N 2201 </w:t>
      </w:r>
      <w:r>
        <w:rPr>
          <w:rFonts w:ascii="Times New Roman"/>
          <w:b w:val="false"/>
          <w:i w:val="false"/>
          <w:color w:val="000000"/>
          <w:sz w:val="28"/>
        </w:rPr>
        <w:t xml:space="preserve">K952201_ </w:t>
      </w:r>
      <w:r>
        <w:rPr>
          <w:rFonts w:ascii="Times New Roman"/>
          <w:b w:val="false"/>
          <w:i w:val="false"/>
          <w:color w:val="000000"/>
          <w:sz w:val="28"/>
        </w:rPr>
        <w:t xml:space="preserve"> " (САПП Республики Казахстан, 1995 г., N 41, ст.515):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органов (лицензиаров), уполномоченных выдавать лицензии на виды деятельности, подлежащие лицензированию,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1, в графе 2 слова "Министерство обороны Республики Казахстан Комитет по оборонной промышленности" заменить словами "Комитет по оборонной промышленности Министерства экономики и торговли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постановление Правительства Республики Казахстан от 22 августа 1996 года N 1044 </w:t>
      </w:r>
      <w:r>
        <w:rPr>
          <w:rFonts w:ascii="Times New Roman"/>
          <w:b w:val="false"/>
          <w:i w:val="false"/>
          <w:color w:val="000000"/>
          <w:sz w:val="28"/>
        </w:rPr>
        <w:t xml:space="preserve">P961044_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Временного порядка обращения с секретными изобретениями, создаваемыми в Республике Казахстан" (САПП Республики Казахстан, 1996 г., N 35, ст.330):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"Комитет по оборонной промышленности Министерства обороны Республики Казахстан"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"Комитет по оборонной промышленности Министерства экономики и торговли Республики Казахстан".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