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9b0" w14:textId="5ecc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"Дирекция по обслуживанию административных зданий Администрации Президента, Парламента и Правительства Республики Казахстан"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"Дирекция по обслуживанию административных зданий Администрации Президента, Парламента и Правительства Республики Казахстан" Управления Делами Президента Республики Казахстан в Республиканское государственное предприятие "Дирекция административных зданий Администрации Президента 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Рекомендовать Управлению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все необходимые процедуры,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