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97b9" w14:textId="60f9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обучения за рубежом стипендиатов Международной стипендии Президента Республики Казахстан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№ 1333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порядке присуждения стипендии Президента Республики Казахстан "Болашак", утвержденным Указом Президента Республики Казахстан от 3 марта 1997 года № 3375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U973375_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науки и высшего образования Республики Казахстан на оплату обучения за рубежом стипендиатов Международной стипендии Президента Республики Казахстан "Болашак" 342 940 (триста сорок два миллиона девятьсот сорок) тысяч тенге за счет средств, предусмотренных в республиканском бюджете на 1999 год на неотложные 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науки и высшего образования Республики Казахстан в установленном порядке обеспечить оплату обучения стипендиатов Международной стипендии Президента Республики Казахстан "Болашак" в зарубежных вузах.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расходованием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