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aeba" w14:textId="139a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1999 года N 1301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27 мая 1999 года N 663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P990663_ </w:t>
      </w:r>
      <w:r>
        <w:rPr>
          <w:rFonts w:ascii="Times New Roman"/>
          <w:b w:val="false"/>
          <w:i w:val="false"/>
          <w:color w:val="000000"/>
          <w:sz w:val="28"/>
        </w:rPr>
        <w:t>
 "Об упорядочении эксплуатации служебных легковых автомобилей для транспортного обслуживания государственных органов Республики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19 января 1999 года N 35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P990035_ </w:t>
      </w:r>
      <w:r>
        <w:rPr>
          <w:rFonts w:ascii="Times New Roman"/>
          <w:b w:val="false"/>
          <w:i w:val="false"/>
          <w:color w:val="000000"/>
          <w:sz w:val="28"/>
        </w:rPr>
        <w:t>
  "Вопросы Агентства Республики Казахстан по государственным закупкам" (САПП Республики Казахстан, 1999 г., N 10, ст.90).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3 сентября 1999 года N 1301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Изменения, которые вносятся в некоторые решения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- постановлением Правительства РК от 9 октября 2002 г. N 1102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P021102_ </w:t>
      </w:r>
      <w:r>
        <w:rPr>
          <w:rFonts w:ascii="Times New Roman"/>
          <w:b w:val="false"/>
          <w:i w:val="false"/>
          <w:color w:val="000000"/>
          <w:sz w:val="28"/>
        </w:rPr>
        <w:t>
  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5 марта 1999 года N 206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P990206_ </w:t>
      </w:r>
      <w:r>
        <w:rPr>
          <w:rFonts w:ascii="Times New Roman"/>
          <w:b w:val="false"/>
          <w:i w:val="false"/>
          <w:color w:val="000000"/>
          <w:sz w:val="28"/>
        </w:rPr>
        <w:t>
 "Отдельные вопросы Министерства сельского хозяйства Республики Казахстан" (САПП Республики Казахстан, 1999 г., N 7, ст.57):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признать утратившим силу.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постановление Правительства Республики Казахстан от 12 марта 1999 года N 233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P990233_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здравоохранения, образования и спорта Республики Казахстан" (САПП Республики Казахстан, 1999 г., N 8, ст. 65):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признать утратившим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(Пункт 6 утратил силу - постановлением Правительства РК от 30 ноября 1999 г. N 1817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P991817_ </w:t>
      </w:r>
      <w:r>
        <w:rPr>
          <w:rFonts w:ascii="Times New Roman"/>
          <w:b w:val="false"/>
          <w:i w:val="false"/>
          <w:color w:val="000000"/>
          <w:sz w:val="28"/>
        </w:rPr>
        <w:t>
 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постановление Правительства Республики Казахстан от 30 марта 1999 года N 325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P990325_ </w:t>
      </w:r>
      <w:r>
        <w:rPr>
          <w:rFonts w:ascii="Times New Roman"/>
          <w:b w:val="false"/>
          <w:i w:val="false"/>
          <w:color w:val="000000"/>
          <w:sz w:val="28"/>
        </w:rPr>
        <w:t>
  "Вопросы Агентства Республики Казахстан по статистике" (САПП Республики Казахстан, 1999 г., N 10, ст.98):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признать утратившим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(Пункт 8 утратил силу - постановлением Правительства РК от 15 ноября 1999 г. N 1713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P991713_ </w:t>
      </w:r>
      <w:r>
        <w:rPr>
          <w:rFonts w:ascii="Times New Roman"/>
          <w:b w:val="false"/>
          <w:i w:val="false"/>
          <w:color w:val="000000"/>
          <w:sz w:val="28"/>
        </w:rPr>
        <w:t>
 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постановление Правительства Республики Казахстан от 31 марта 1999 года N 347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P990347_ </w:t>
      </w:r>
      <w:r>
        <w:rPr>
          <w:rFonts w:ascii="Times New Roman"/>
          <w:b w:val="false"/>
          <w:i w:val="false"/>
          <w:color w:val="000000"/>
          <w:sz w:val="28"/>
        </w:rPr>
        <w:t>
  "Вопросы Министерства природных ресурсов и охраны окружающей среды Республики Казахстан" (САПП Республики Казахстан, 1999 г., N 11, ст. 109):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признать утратившим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10 утратил силу - постановлением Правительства РК от 22 июня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11. В постановление Правительства Республики Казахстан от 1 апреля 1999 года N 355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P990355_ </w:t>
      </w:r>
      <w:r>
        <w:rPr>
          <w:rFonts w:ascii="Times New Roman"/>
          <w:b w:val="false"/>
          <w:i w:val="false"/>
          <w:color w:val="000000"/>
          <w:sz w:val="28"/>
        </w:rPr>
        <w:t>
  "Вопросы Министерства транспорта, коммуникаций и туризма Республики Казахстан" (САПП Республики Казахстан, 1999 г., N 12, ст. 112):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признать утратившим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постановление Правительства Республики Казахстан от 1 апреля 1999 года N 352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P990352_ </w:t>
      </w:r>
      <w:r>
        <w:rPr>
          <w:rFonts w:ascii="Times New Roman"/>
          <w:b w:val="false"/>
          <w:i w:val="false"/>
          <w:color w:val="000000"/>
          <w:sz w:val="28"/>
        </w:rPr>
        <w:t>
  "Вопросы Министерства науки и высшего образования Республики Казахстан" (САПП Республики Казахстан, 1999 г., N 12, ст.111):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признать утратившим силу.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(Пункт 13 утратил силу - постановлением Правительства РК от 20 июля 2001 г. N 983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P010983_ </w:t>
      </w:r>
      <w:r>
        <w:rPr>
          <w:rFonts w:ascii="Times New Roman"/>
          <w:b w:val="false"/>
          <w:i w:val="false"/>
          <w:color w:val="000000"/>
          <w:sz w:val="28"/>
        </w:rPr>
        <w:t>
 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(Пункт 14 утратил силу - постановлением Правительства РК от 21 октября 1999 г. N 1578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P991578_ </w:t>
      </w:r>
      <w:r>
        <w:rPr>
          <w:rFonts w:ascii="Times New Roman"/>
          <w:b w:val="false"/>
          <w:i w:val="false"/>
          <w:color w:val="000000"/>
          <w:sz w:val="28"/>
        </w:rPr>
        <w:t>
 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постановление Правительства Республики Казахстан от 26 апреля 1999 года N 474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P990474_ </w:t>
      </w:r>
      <w:r>
        <w:rPr>
          <w:rFonts w:ascii="Times New Roman"/>
          <w:b w:val="false"/>
          <w:i w:val="false"/>
          <w:color w:val="000000"/>
          <w:sz w:val="28"/>
        </w:rPr>
        <w:t>
  "Вопросы Агентства Республики Казахстан по инвестициям" (САПП Республики Казахстан, 1999 г., N 14, ст.150):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признать утратившим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(Пункт 16 утратил силу - постановлением Правительства РК от 15 ноября 1999 г. N 1713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P991713_ </w:t>
      </w:r>
      <w:r>
        <w:rPr>
          <w:rFonts w:ascii="Times New Roman"/>
          <w:b w:val="false"/>
          <w:i w:val="false"/>
          <w:color w:val="000000"/>
          <w:sz w:val="28"/>
        </w:rPr>
        <w:t>
 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постановление Правительства Республики Казахстан от 27 апреля 1999 года N 481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P990481_ </w:t>
      </w:r>
      <w:r>
        <w:rPr>
          <w:rFonts w:ascii="Times New Roman"/>
          <w:b w:val="false"/>
          <w:i w:val="false"/>
          <w:color w:val="000000"/>
          <w:sz w:val="28"/>
        </w:rPr>
        <w:t>
  "Вопросы Агентства Республики Казахстан по чрезвычайным ситуациям" (САПП Республики Казахстан, 1999 г., N 15, ст. 154):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признать утратившим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(Пункт 18 утратил силу - постановлением Правительства РК от 11 сентября 2002 г. N 993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P020993_ </w:t>
      </w:r>
      <w:r>
        <w:rPr>
          <w:rFonts w:ascii="Times New Roman"/>
          <w:b w:val="false"/>
          <w:i w:val="false"/>
          <w:color w:val="000000"/>
          <w:sz w:val="28"/>
        </w:rPr>
        <w:t>
  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постановление Правительства Республики Казахстан от 27 мая 1999 года N 657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P990657_ </w:t>
      </w:r>
      <w:r>
        <w:rPr>
          <w:rFonts w:ascii="Times New Roman"/>
          <w:b w:val="false"/>
          <w:i w:val="false"/>
          <w:color w:val="000000"/>
          <w:sz w:val="28"/>
        </w:rPr>
        <w:t>
  "Вопросы Министерства энергетики, индустрии и торговли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пункт 4 признать утратившим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