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4e73" w14:textId="5404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гуманитарной помощи пострадавшим от землетрясения 17 августа 1999 года в Турецкой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1999 года № 1300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оказания дополнительной гуманитарной помощи пострадавшим от землетрясения 17 августа 1999 года в Турецкой Республике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об оказании дополнительной гуманитарной помощи населению Турецкой Республики, пострадавшему в результате землетрясения, в виде 200 палаток, лекарственных препаратов, медицинских средств и гемотрансфузионной помощи на общую сумму 13 660 342 (тринадцать миллионов шестьсот шестьдесят тысяч триста сорок два) тенге на 1000 пострадавших.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государственным материальным резервам Министерства энергетики, индустрии и торговли Республики Казахстан осуществить выпуск из государственного материального резерва Республики Казахстан 200 (двести) палаток на сумму 4 000 000 (четыре миллиона) тенге Агентству Республики Казахстан по чрезвычайным ситуациям.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здравоохранения, образования и спорта Республики Казахстан осуществить выпуск из мобилизационного резерва Республиканского центра специального медицинского обеспечения лекарственных препаратов и медицинских средств на сумму 6 592 342 (шесть миллионов пятьсот девяносто две тысячи триста сорок два) тенге и из текущего довольствия Республиканского центра медицины катастроф гемотрансфузионной помощи на сумму 3 068 000 (три миллиона шестьдесят восемь тысяч) тенге согласно приложениям 1, 2 (секретно).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Республики Казахстан по чрезвычайным ситуациям обеспечить оперативную доставку груза дополнительной гуманитарной помощи из города Алматы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 организовать встречу дополнительной гуманитарной помощи на территории Турецкой Республики и передачу ее по назначению.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финансов Республики Казахстан профинансировать затраты по фактически предъявленным документам из средств, предусмотренных в республиканском бюджете на 1999 год на неотложные государственные нужды: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Комитету по государственным материальным резервам Министерства энергетики, индустрии и торговли Республики Казахстан на возмещение расходов, связанных с восполнением запасов палаток в государственном материальном резерве, 4 000 000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Министерству здравоохранения, образовния и спорта Республики Казахстан на возмещение расходов, связанных с восполнением лекарственных препаратов, медицинских средств на сумму 6 592 342 тенге в мобилизационный резерв Республиканского центра специального медицинского обеспечения и текущего довольствия гемотрансфузионной помощи на сумму 3 068 000 тенге в Республиканский центр медицины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Агентству Республики Казахстан по чрезвычайным ситуациям на возмещение транспортных расходов, связанных с транспортировкой груза в Турецкую Республику, на сумму 40 000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