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613f" w14:textId="965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Кузутбаевой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N 1297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Кузутбаеву А.К. вице-Министром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освободив от должности вице-Министра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