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e180" w14:textId="ebae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Армения о воздушном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1999 года № 1294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статьи 7 и подпунктом 1) статьи 8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заключения, исполнения и денонсации международных договоров Республики Казахстан" от 12 декабря 1995 года № 2679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между Правительством Республики Казахстан и Правительством Республики Армения о воздушном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Буркитбаева Серика Минаваровича - Министра транспорта, коммуникаций и туризма Республики Казахстан заключить от имени Правительства Республики Казахстан Соглашение между Правительством Республики Казахстан и Правительством Республики Армения о воздушном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