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67e1" w14:textId="3246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города Аркалыка к отопительному сезону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1999 года № 1284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города Аркалыка к отопительному сезону 1999-2000 годов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акиму Костанайской области для обеспечения подготовки города Аркалыка к отопительному сезону 1999-2000 годов 100 (сто) миллионов тенге за счет средств, предусмотренных в республиканском бюджете на 1999 год на неотложные государственные нужды.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Костанайской области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выделение указанных в пункте 1 настоящего постановления средств бюджетным организациям города Аркалыка, имеющим задолженность перед коммунальным государственным предприятием "Аркалыкская ТЭЦ" (далее - Предприятие), для погашения ими своих задолженностей перед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перечисление Предприятием получаемых в соответствии с настоящим постановлением средств (в полном объеме) Республиканскому государственному предприятию "Казакстан темiр жолы" для погашения имеющейся задолженности Предприятия перед указанным республиканским государственным предприятием.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Республиканскому государственному предприятию "Казакстан темiр жолы" полученные от Предприятия средства в соответствии с настоящим постановлением в полном объеме направить на погашение своей задолженности по платежам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вице-Министра финансов Республики Казахстан Жамишева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