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7c49" w14:textId="a0e7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гарантии по проекту "Приобретение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1999 года № 1275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постановления Правительства Республики Казахстан от 22 мая 1999 года № 612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P990612_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проекта "Приобретение воздушных судов" и в соответствии со статьей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"Эйр Казахстан", компаний "Boeing Aircraft Holding Сомраnу", "Boeing Netherlands Leasing В.V." о переходе права требования по гарантии, выданной 28 мая 1999 года № 0000036 на сумму 36 000 000 (тридцать шесть миллионов) долларов США (далее - Гарантия), к компании "Boeing Netherlands Leasing В.V.".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подтвердить ранее выданную Гарантию;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уведомить компанию "Boeing Netherlands Leasing В.V." о переходе к ней права требования по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