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c2f13" w14:textId="69c2f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погашении предстоящих и просроченных платежей по негосударственным внешним займам, имеющим государственные гарантии Республики Казахстан за сентябрь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августа 1999 года № 1267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выполнения обязательств Республики Казахстан перед иностранными кредиторами и недопущения фактов дефолта, а также обеспечения возврата в республиканский бюджет ранее выданных негосударственных внешних займов, имеющих государственную гарантию Республики Казахстан,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соответствии с выданными государственными гарантиями Республикой Казахстан от 6 ноября 1992 года № 13-6/И-947, от 10 мая 1993 года № 26-15/116, от 19 мая 1993 года № 26-15/136, от 7 июня 1993 года № 26-15/8347, от 3 июня 1994 года № Ф22-3/38, от 8 июня 1995 года № Ф 22-3/8, от 9 августа 1995 года № Ф-22-3/11, от 3 апреля 1995 года № Ф 22-3/5, от 1 декабря 1995 года № 000 000 1, от 1 декабря 1995 года № 000 000 3, от 11 марта 1996 года № 0000012, от 19 ноября 1996 года № 000 0019 и Изменением к Соглашению между Правительством Республики Казахстан, представленным Алембанком (ранее - Казвнешэкономбанком), и Австрийским Федеральным Министерством финансов от 19 декабря 1994 года, на основании счетов иностранных банков оплатить за несостоятельных заемщиков просроченные и предстоящие платежи (согласно приложениям 1, 2), а также сумму начисленных штрафов с учетом изменений курсовой разницы на дату платежа в пределах средств, предусмотренных в республиканском бюджете на 1999 год по разделу "Кредитование";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провести финансово-хозяйственную ревизию деятельности заемщиков по использованию негосударственных внешних займов, имеющих государственную гарантию Республики Казахстан, и, в случае выявления фактов нарушения их использования, материалы передать в правоохранительные органы с целью привлечения виновных лиц к ответственности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государственных доходов Республики Казахстан принять меры в установленном законодательством порядке, вплоть до процедуры банкротства заемщиков, а также привлечения к иной ответственности лиц, не исполнивших финансовые обязательства по негосударственным внешним займам, имеющим государственные гарантии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принять все необходимые меры по обеспечению возврата отвлеченных средств в республиканский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финансов Республики Казахстан, Министерству государственных доходов Республики Казахстан и закрытому акционерному обществу "Эксимбанк Казахстан" (по согласованию) представлять в Правительство Республики Казахстан информацию о принятых мерах и их результативности по возврату отвлеченных государственных бюджетных средств в отношении заемщиков, чьи финансовые обязательства были исполнены за счет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Приложение 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от 27 августа 1999 года № 1267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Сумма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просроченных платежей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по погашению негосударственных внешних займов,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имеющих государственную гарантию Республики Казахстан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Организация-  !Валюта ! Дата   !  Сумма   ! Основной  !Проценты   ! Прочие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заемщик    !платежа!платежа ! платежа  !  долг     !           !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Кредитная линия Германии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ГАО "Экибастуз-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комир"          EUR  03.05.99     6 785,08   0,00        0,00     6 785,08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ГАО "Экибастуз-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комир"          DM   30.03.99     1 087,88   0,00        0,00     1 087,88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ДУИС МВД РК     ЕUR  07.06.99   177 118,74   0,00     135 015,45  42 103,29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АО "Теплоприбор"ЕUR  07.06.99     1 200,47   0,00        0,00     1 200,47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фирма "Туран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Агро"           EUR  07.06.99       347,56   0,00        0,00      347,56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ОАО "Актурбо"   USD  01.06.99    35 935,11   0,00        0,00     35 935,11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Кредитная линия Японии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Карметкомбинат  JPY    06.05.99    54 769,00     0,00    0,00     54 769,00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Кредитная линия Франции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ОАО "Батыс"     EUR    07.06.99    1 231,43      0,00    0,00     1 231,43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           EUR              186 683,28    0,00   135 015,45  51 667,83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USD               35 935,11    0,00      0,00     35 935,11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JPY               54 769,00    0,00      0,00     54 769,00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DM                1 087,88    0,00      0,00     1 087,88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Приложение 2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27 августа 1999 года № 1267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Сумма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предстоящих платежей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по погашению негосударственных внешних займов,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имеющих государственную гарантию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Организация-   !Валюта ! Дата   !  Сумма   !Основной !Проценты! Прочие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заемщик     !платежа!платежа ! платежа  !  долг   !        !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Кредитная линия Австрии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"Фосфор"    USD    30.09.99  16 631,00    0,00  11 974,32   4656,68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Кредитная линия Германии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трактор        EUR 01.09.99  2 277 707,46  1 809 499,47  468 207,99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"Стройфарфор"  EUR 01.09.99   754 695,55    694 771,51    59 924,04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ГАО "Экибастуз-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комир"         EUR 23.09.99  1 970 571,06  1 658 904,40  311 666,66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концерн "Азат" ЕUR 01.09.99  1 538 890,14  1 312 486,26  226 403,88  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Кредитная линия Чехии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АСП "Конденсат" USD 30.09.99  1 778 876,86  1 666 666,67  112 210,19 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Всего      USD        1 795 507,86  1 666 666,67  124 184,51  4 656,68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ЕUR        6 541 864,21  5 475 661,64  1 066 202,57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Кушенова Д.С.)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