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8f08" w14:textId="5258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отдельных ведомств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1999 года № 1266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24 Конституционного закона Республики 
Казахстан от 18 декабря 1995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Z952688_ </w:t>
      </w:r>
      <w:r>
        <w:rPr>
          <w:rFonts w:ascii="Times New Roman"/>
          <w:b w:val="false"/>
          <w:i w:val="false"/>
          <w:color w:val="000000"/>
          <w:sz w:val="28"/>
        </w:rPr>
        <w:t>
  "О Правительстве Республики 
Казахстан"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Ликвидировать следующие ведомства Министерства сельского хозяйства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Комитет ветеринарного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Комитет защиты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Комитет по карантину растений.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 в 
установленном законодательством порядке осуществить ликвидацию 
вышеуказанных комитетов.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Определить, что полномочия по управлению оставшегося после 
ликвидации вышеуказанных ведомств имущества передаются Министерству 
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сельского хозяйства Республики Казахстан в месячный 
срок в установленном законодательством порядке внести предложения по 
приведению нормативных правовых актов Республики Казахстан в соответствие
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Правительства Республики Казахстан от 26 апреля 1999 
года № 476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P990476_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по карантину растений Министерства 
сельского хозяйства Республики Казахстан" (САПП Республики Казахстан, 
1999 г., № 15, ст.152);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постановление Правительства Республики Казахстан от 29 апреля 1999 
года № 494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P990494_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ветеринарного надзора Министерства 
сельского хозяйства Республики Казахстан" (САПП Республики Казахстан, 1999 
г., № 15, ст. 161);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постановление Правительства Республики Казахстан от 29 апреля 1999 
года № 498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P990498_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по защите растений Министерства 
сельского хозяйства Республики Казахстан" (САПП Республики Казахстан, 1999 
г., № 15, ст. 162);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пункты 17, 19 и 20 изменений и дополнений, которые вносятся в 
некоторые решения Правительства Республики Казахстан, утвержденных 
постановлением Правительства Республики Казахстан от 2 августа 1999 года
№ 1093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P991093_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Склярова И.В.,
                   Кушенова Д.С.)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