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9b67" w14:textId="d409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работы Правительственной комиссии по изучению последствий падения аварийной ракеты-носителя "Протон"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1999 года № 1254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завершением работы Правительственной комиссии по изучению последствий падения ракеты-носителя "Протон" в Карагандинской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отчетом Правительственной комиссии по изучению последствий падения аварийной ракеты-носителя "Протон" в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и Министерству финансов Республики Казахстан принять меры по возмещению российской стороной ущерба, нанесенного Республике Казахстан аварией ракеты-носителя "Протон" 5 июля с.г., и оплате всех обоснованных документально подтвержденных расходов, которые понесла казахстанская сторона по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расходованием средств компенсационных выплат на покрытие расходов, связанных с ликвидацией последствий аварии в соответствии с утвержденными акимом Карагандинской области сметами.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Казахстанской стороне внести на рассмотрение совместного заседания Правительственных комиссий Республики Казахстан и Российской Федерации по аварийному пуску ракеты-носителя "Протон"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выделении российской стороной 20 млн. тенге на проведение мониторинга состояния здоровья и уровня дезаптационных нарушений у лиц, проживающих в зоне падения аварийной ракеты-носителя "Протон";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аварийно-спасательных отрядов на территории Республики Казахстан вдоль трассы полета ракет-носителей и оснащении их специализированной техникой для ведения поисково-спасательных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поставке комплекта медицинского передвижного базового лагеря для приема пострадавших и оказанию квалифицированной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обучении специалистов по соответствующим программам действия по ликвидации последствий аварий при осуществлении ракетно-космической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оснащении специализированных лабораторий областных управлений охраны окружающей среды и санэпидемстанций вдоль трассы полета приборами, реактивами, соответствующими методиками по обнаружению компонентов ракетного топлива в воде, воздухе, почве, растительности.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приведение в повышенную готовность формирования аварийно-спасательных отрядов и служб гражданской обороны и чрезвычайных ситуаций населенных пунктов, расположенных вдоль трассы полета, перед планируемыми запусками ракет с космодрома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энергетики, индустрии и торговли Республики Казахстан обеспечить на случай проведения эвакуационных мероприятий и приема эвакуируемых людей с населенных пунктов, попадающих в зону возможной аварии, создание запасов продовольствия и материальных ресурсов по устройству временного жилья, организации пунктов питания, наличие соответствующего инвентаря и инструмента.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Поручить Министерству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представленных российской стороной материалов о причинах аварии и мерах по обеспечению надежности ракет-носителей "Протон" и заключения экспертной группы Министерства науки и высшего образования Республики Казахстан снять запрет на пуски ракет-носителей "Протон" с космодрома "Байконур" по завершению мероприятий, связанных с возмещением ущерба от аварии ракеты;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на уровне экспертов отрегулировать с российской стороной вопросы охраны окружающей среды в деятельности комплекса "Байконур" и внесения платежей за сверхнормативные загрязнения окружающей среды компонентами ракетного топлива в районах падения первых ступеней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ракеты-носителя "Протон" и внести проект соответствующего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