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6c08d" w14:textId="a96c0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14 ноября 1996 года № 1389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августа 1999 года № 1249. Утратило силу постановлением Правительства РК от 14 августа 2006 года N 765 (вводится в действие по истечении тридцати календарных дней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Постановление Правительства Республики Казахстан от 26 августа 1999 года № 1249 утратило силу постановлением Правительства РК от 14 августа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765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тридцати календарных дней со дня его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поддержки отечественных товаропроизводителей и совершенствования преференциальной системы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14 ноября 1996 года № 1389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P961389_ </w:t>
      </w:r>
      <w:r>
        <w:rPr>
          <w:rFonts w:ascii="Times New Roman"/>
          <w:b w:val="false"/>
          <w:i w:val="false"/>
          <w:color w:val="000000"/>
          <w:sz w:val="28"/>
        </w:rPr>
        <w:t>
 "О ставках таможенных пошлин на ввозимые товары" (САПП Республики Казахстан, 1996 г., № 46, ст.450) следующие изменения: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4 слова "на которые не" заменить словами "происходящих из развивающихся и наименее развитых стран, на которые";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5 слова "ввозимых на таможенную" заменить словами ", указанных в приложении 4, ввозимых на";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6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Установить, что товары, указанные в приложении 4, ввозимые на территорию Республики Казахстан и происходящие из наименее развитых стран - пользователей схемой преференций Республики Казахстан, освобождаются от обложения таможенных пошлин.";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пункт 7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приложение 4 к указанному постановлению изложить в новой редакции согласно приложению.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подлежит официальному опубликованию и вводится в действие по истечении 30 дней со дня его опубликования.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Премьер-Министр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к постановлению Правительства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от 26 августа 1999 года № 1249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Приложение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 постановлению Правительства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от 14 ноября 1996 г. № 1389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Перечень товаров, на которые распространяется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преференциальный режим при ввозе их 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территорию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Код ТН ВЭД      !     Краткое наименование товара             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----------------------------------------------------------------------!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          !                      2                      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----------------------------------------------------------------------!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03 (кроме 0305)  Рыба и ракообразные, моллюски и другие водные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беспозвоночные, кроме осетровой и лососевых рыб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05               Продукты животного происхождения, в другом месте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поименованные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06               Живые деревья и другие растения; луковицы, корни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прочие аналогичные части растений: срезанные цветы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декоративная зелень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07 (кроме 0701,  Овощи и некоторые съедобные корнеплоды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0703)            клубнеплоды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08               Съедобные плоды (фрукты) и орехи; кожура и корки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цитрусовых или бахчевых культур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09               Кофе, чай, мате (парагвайский чай) и пряности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               Масличные семена и плоды; прочие семена, плоды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зерно; лекарственные растения и растения для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технических целей; солома и фураж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               Шелак природный неочищенный; камеди; смолы и прочие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растительные соки и экстракты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               Растительные материалы для изготовления плетенных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изделий; прочие продукты растительного происхождения,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 другом не поименованные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 (кроме 1509,  Жиры и масла животного или растительного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1517-152200)     происхождения и продукты их расщепления; готовые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пищевые жиры; воски животного или растительного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происхождения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16(кроме 1601 00,Готовые продукты из мяса, рыбы или ракообразных;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1602, 1604 30)   моллюсков или прочих водных беспозвоночных (кроме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икры осетровой и лососевых рыб, деликатесов,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приготовленных из осетровой и лососевых рыб)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1801 00 000      Какао-бобы, целые или дробленые, сырые или жареные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1802 00 000      Какавелла (шелуха, оболочка или кожица) и прочие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отходы какао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2103             Продукты для приготовления соусов и готовые соусы;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вкусовые добавки и приправы смешанные; горчичный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порошок и готовая горчица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2104             Супы и бульоны готовые и заготовки для 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приготовления; гомогенизированные составные пищевые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продукты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2401             Табачное сырье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25(кроме 2501 00,Соль; сера; земли и камень; штукатурные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2503 00, 2523,   материалы; известняк и цемент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252921000,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252922000)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26               Руды, шлак и зола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3003             Лекарственные средства (лекарства), кроме товаров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товарных позиций 3002, 3005 или 3006, состоящие из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смеси двух или более компонентов, для использования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терапевтических или профилактических целях, но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расфасованные в виде дозированных лекарственных форм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или в упаковки для розничной продажи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               Экстракты дубильные или красильные; таннины и 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производные; красители, пигменты и прочие красящие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вещества; краски и лаки; шпатлевки и прочие мастики;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чернила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3301, 3302       Эфирные масла и резиноиды; парфюмерные,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косметические или туалетные средства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3402             Вещества поверхностно-активные органические (кроме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мыла); поверхностно-активные средства, моющие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средства (включая вспомогательные моющие средства)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средства чистящие, содержащие или не содержащие мыло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(кроме средств товарной позиции 3401)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               Белковые вещества; модифицированные крахмалы; клеи;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ферменты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3923             Изделия для транспортировки или упаковки товаров, из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пластмасс, пробки, крышки, колпаки и другие изделия для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закупорки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4001             Каучук натуральный, балата, гуттаперча, гваюла, чикл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аналогичные природные смолы в первичных формах или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виде пластин, листов или полос (или лент)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4403 41 000,     Лесоматериалы необработанные прочие из древесины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4403 49          тропических пород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4407 24-4407 29  Лесоматериалы, распиленные вдоль или расколотые,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строганные или лущенные, обтесанные или необтесанные,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шлифованные или нешлифованные из древесины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тропических пород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4420             Изделия деревянные мозаичные и инкрустированные;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шкатулки и коробки для ювелирных или ножевых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аналогичных изделий, деревянные; статуэтки и прочие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декоративные изделия, деревянные; деревянные предметы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мебели, не указанные в группе 94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4421             Изделия деревянные прочие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45               Пробка и изделия из нее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46               Изделия из соломы, альфы и прочих материалов для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плетения; корзиночные изделия и плетенные изделия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50               Шелк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53               Прочие растительные текстильные волокна; бумажная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пряжа и ткани из бумажной пряжи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56               Вата, войлок и нетканые материалы; специальная пряжа;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бечевки, шнуры, веревки и канаты и изделия из них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5808             Тесьма плетенная в куске, отделочные материалы без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вышивки в куске, кроме трикотажных, машинного или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ручного вязания; кисточки, помпоны и аналогичные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изделия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6702 90 000      Искусственные цветы, листья, фрукты, овощи и их части;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изделия из искусственных цветов, листьев, фруктов или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овощей из прочих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6913             Статуэтки и прочие декоративные керамические изделия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из керамики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6914             Прочие керамические изделия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7018 10          Бусины стеклянные, изделия, имитирующие жемчуг,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драгоценные или полудрагоценные камни и аналогичные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изделия из стекла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7117             Бижутерия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9401 50 000      Мебель для сидения из тростника, лозы, бамбука или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аналогичных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9403 80 000      Мебель из прочих материалов, включая тростник, лозу,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бамбук или аналогичные материалы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9403 90 900      Части мебели из прочих материалов (кроме дерева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металла)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9601             Кость слоновая обработанная, кость, панцирь черепахи,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рог, рога оленьи, кораллы, перламутр, прочие материалы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животного происхождения для резьбы и изделия из этих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материалов (включая изделия, полученные путем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формовки)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9602 00 000      Материалы поделочные растительного или минерального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происхождения для резьбы обработанные и изделия из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них; изделия формованные или резные из воска, стеарина,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натуральных смол или натурального каучука или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модельных паст, и прочие формованные или резные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изделия, в другом месте не поименованные; желатин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обработанный, не затвердевший (кроме желатина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товарной позиции 3503) и изделия из незатвердевшего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желатина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9603             Метлы, щетки (включая щетки, являющиеся частями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механизмов, приборов или транспортных средств), щетки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ручные механические без двигателей для уборки полов,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швабры и метелки из перьев для смахивания пыли; узлы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пучки, готовые для изготовления метелок и щеток;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подушечки и валики малярные для краски; устройства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отжимающие резиновые (кроме валиковых)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9604 00 000      Сита и решета ручные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9606             Пуговицы, кнопки, запонки, формы (каркасы) для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пуговиц и прочие части этих изделий; заготовки для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пуговиц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9609             Карандаши простые (кроме указанных в товарной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позиции 9608), карандаши цветные, грифели для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карандашей, пастели, карандаши угольные, мелки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для письма или рисования и мелки для портных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9614             Трубки курительные (включая чашеобразные части),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мундштуки для сигар или сигарет и их части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9615 11 000      Расчески, гребни для волос и аналогичные предметы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эбонитовые или пластмассовые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9617 00          Термосы и вакуумные сосуды прочие в собранном виде;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их части, кроме стеклянных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97               Произведения искусства, предметы коллекционирования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 антиквариат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Кушенова Д.С.)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